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№2-26-1206/2024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7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Style w:val="cat-FIOgrp-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7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№ ЦЗВВД261658 от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2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которых: </w:t>
      </w:r>
      <w:r>
        <w:rPr>
          <w:rStyle w:val="cat-Sumgrp-13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–сумма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займа, </w:t>
      </w:r>
      <w:r>
        <w:rPr>
          <w:rStyle w:val="cat-Sumgrp-14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–сумма процентов за пользование займом, 340,27 рублей-неустойка;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4000, рублей, а всего в сумме </w:t>
      </w: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2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Style w:val="cat-FIOgrp-11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