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№2-26-1262/2025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 октября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Андрухова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Е.Н.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Заикиной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 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Отделения Фонда пенсионного и социального страхования Российской Федерации по Республике Крым к </w:t>
      </w:r>
      <w:r>
        <w:rPr>
          <w:rStyle w:val="cat-FIOgrp-8rplc-9"/>
          <w:rFonts w:ascii="Times New Roman" w:eastAsia="Times New Roman" w:hAnsi="Times New Roman" w:cs="Times New Roman"/>
          <w:sz w:val="26"/>
          <w:szCs w:val="26"/>
        </w:rPr>
        <w:t>Некрасовой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излишне выплаченной суммы компенсационных выплат,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>
        <w:rPr>
          <w:rStyle w:val="cat-FIOgrp-8rplc-11"/>
          <w:rFonts w:ascii="Times New Roman" w:eastAsia="Times New Roman" w:hAnsi="Times New Roman" w:cs="Times New Roman"/>
          <w:sz w:val="26"/>
          <w:szCs w:val="26"/>
        </w:rPr>
        <w:t>Некрасовой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излишне выплаченной суммы </w:t>
      </w:r>
      <w:r>
        <w:rPr>
          <w:rFonts w:ascii="Times New Roman" w:eastAsia="Times New Roman" w:hAnsi="Times New Roman" w:cs="Times New Roman"/>
          <w:sz w:val="26"/>
          <w:szCs w:val="26"/>
        </w:rPr>
        <w:t>компенсационных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выплат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2"/>
          <w:rFonts w:ascii="Times New Roman" w:eastAsia="Times New Roman" w:hAnsi="Times New Roman" w:cs="Times New Roman"/>
          <w:sz w:val="26"/>
          <w:szCs w:val="26"/>
        </w:rPr>
        <w:t>Некрасовой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3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 w:cs="Times New Roman"/>
          <w:sz w:val="26"/>
          <w:szCs w:val="26"/>
        </w:rPr>
        <w:t>излишне выплаченн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компенсационных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выплат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>
        <w:rPr>
          <w:rStyle w:val="cat-Dategrp-4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5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Style w:val="cat-Sumgrp-11rplc-18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9rplc-19"/>
          <w:rFonts w:ascii="Times New Roman" w:eastAsia="Times New Roman" w:hAnsi="Times New Roman" w:cs="Times New Roman"/>
          <w:sz w:val="26"/>
          <w:szCs w:val="26"/>
        </w:rPr>
        <w:t>Некрасовой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3rplc-2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государственную пошлину в доход местного бюджета в размере </w:t>
      </w:r>
      <w:r>
        <w:rPr>
          <w:rStyle w:val="cat-Sumgrp-12rplc-22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Fonts w:ascii="Times New Roman" w:eastAsia="Times New Roman" w:hAnsi="Times New Roman" w:cs="Times New Roman"/>
          <w:sz w:val="22"/>
          <w:szCs w:val="22"/>
        </w:rPr>
        <w:t>Бахчисарайский муниципальный район) Республики Крым в месячный срок.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Е.Н.Андрухова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8rplc-9">
    <w:name w:val="cat-FIO grp-8 rplc-9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ExternalSystemDefinedgrp-14rplc-13">
    <w:name w:val="cat-ExternalSystemDefined grp-14 rplc-13"/>
    <w:basedOn w:val="DefaultParagraphFont"/>
  </w:style>
  <w:style w:type="character" w:customStyle="1" w:styleId="cat-PassportDatagrp-13rplc-14">
    <w:name w:val="cat-PassportData grp-13 rplc-14"/>
    <w:basedOn w:val="DefaultParagraphFont"/>
  </w:style>
  <w:style w:type="character" w:customStyle="1" w:styleId="cat-Dategrp-4rplc-16">
    <w:name w:val="cat-Date grp-4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FIOgrp-9rplc-19">
    <w:name w:val="cat-FIO grp-9 rplc-19"/>
    <w:basedOn w:val="DefaultParagraphFont"/>
  </w:style>
  <w:style w:type="character" w:customStyle="1" w:styleId="cat-ExternalSystemDefinedgrp-14rplc-20">
    <w:name w:val="cat-ExternalSystemDefined grp-14 rplc-20"/>
    <w:basedOn w:val="DefaultParagraphFont"/>
  </w:style>
  <w:style w:type="character" w:customStyle="1" w:styleId="cat-PassportDatagrp-13rplc-21">
    <w:name w:val="cat-PassportData grp-13 rplc-21"/>
    <w:basedOn w:val="DefaultParagraphFont"/>
  </w:style>
  <w:style w:type="character" w:customStyle="1" w:styleId="cat-Sumgrp-12rplc-22">
    <w:name w:val="cat-Sum grp-1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