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851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Дело №2-26-126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widowControl w:val="0"/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</w:p>
    <w:p>
      <w:pPr>
        <w:widowControl w:val="0"/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резолютивная часть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30 октября 2025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 Бахчисарай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ascii="Times New Roman" w:eastAsia="Times New Roman" w:hAnsi="Times New Roman" w:cs="Times New Roman"/>
          <w:sz w:val="26"/>
          <w:szCs w:val="26"/>
        </w:rPr>
        <w:t>Андрухова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Е.Н.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секретаре </w:t>
      </w:r>
      <w:r>
        <w:rPr>
          <w:rFonts w:ascii="Times New Roman" w:eastAsia="Times New Roman" w:hAnsi="Times New Roman" w:cs="Times New Roman"/>
          <w:sz w:val="26"/>
          <w:szCs w:val="26"/>
        </w:rPr>
        <w:t>Заикиной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М.Ю.,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судебного участка № 26 Бахчисарайского судебного района (Бахчисарайский муниципальный район) Республики Крым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гражданское дело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иску Отделения Фонда пенсионного и социального страхования Российской Федерации по Республике Крым к </w:t>
      </w:r>
      <w:r>
        <w:rPr>
          <w:rStyle w:val="cat-FIOgrp-8rplc-9"/>
          <w:rFonts w:ascii="Times New Roman" w:eastAsia="Times New Roman" w:hAnsi="Times New Roman" w:cs="Times New Roman"/>
          <w:sz w:val="26"/>
          <w:szCs w:val="26"/>
        </w:rPr>
        <w:t>Гревцовой А. 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излишне выплаченной суммы компенсационных выплат,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 Ш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Исковое заявление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Отделения Фонда пенсионного и социального страхования Российской Федерации по Республике Крым к </w:t>
      </w:r>
      <w:r>
        <w:rPr>
          <w:rStyle w:val="cat-FIOgrp-8rplc-11"/>
          <w:rFonts w:ascii="Times New Roman" w:eastAsia="Times New Roman" w:hAnsi="Times New Roman" w:cs="Times New Roman"/>
          <w:sz w:val="26"/>
          <w:szCs w:val="26"/>
        </w:rPr>
        <w:t>Гревцовой А. 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излишне выплаченной суммы </w:t>
      </w:r>
      <w:r>
        <w:rPr>
          <w:rFonts w:ascii="Times New Roman" w:eastAsia="Times New Roman" w:hAnsi="Times New Roman" w:cs="Times New Roman"/>
          <w:sz w:val="26"/>
          <w:szCs w:val="26"/>
        </w:rPr>
        <w:t>компенсационных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выплат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 удовлетворить.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9rplc-12"/>
          <w:rFonts w:ascii="Times New Roman" w:eastAsia="Times New Roman" w:hAnsi="Times New Roman" w:cs="Times New Roman"/>
          <w:sz w:val="26"/>
          <w:szCs w:val="26"/>
        </w:rPr>
        <w:t>Гревцовой А. 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14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3rplc-14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Отделения Фонда пенсионного и социального страхования Российской Федерации по Республике Крым излишне выплаченную сумму компенсационных выплат за период с </w:t>
      </w:r>
      <w:r>
        <w:rPr>
          <w:rStyle w:val="cat-Dategrp-4rplc-1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Dategrp-5rplc-1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размере </w:t>
      </w:r>
      <w:r>
        <w:rPr>
          <w:rStyle w:val="cat-Sumgrp-11rplc-18"/>
          <w:rFonts w:ascii="Times New Roman" w:eastAsia="Times New Roman" w:hAnsi="Times New Roman" w:cs="Times New Roman"/>
          <w:sz w:val="26"/>
          <w:szCs w:val="26"/>
        </w:rPr>
        <w:t>сумма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Style w:val="cat-FIOgrp-9rplc-19"/>
          <w:rFonts w:ascii="Times New Roman" w:eastAsia="Times New Roman" w:hAnsi="Times New Roman" w:cs="Times New Roman"/>
          <w:sz w:val="26"/>
          <w:szCs w:val="26"/>
        </w:rPr>
        <w:t>Гревцовой А. 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14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3rplc-2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государственную пошлину в доход местного бюджета в размере </w:t>
      </w:r>
      <w:r>
        <w:rPr>
          <w:rStyle w:val="cat-Sumgrp-12rplc-22"/>
          <w:rFonts w:ascii="Times New Roman" w:eastAsia="Times New Roman" w:hAnsi="Times New Roman" w:cs="Times New Roman"/>
          <w:sz w:val="26"/>
          <w:szCs w:val="26"/>
        </w:rPr>
        <w:t>сумма</w:t>
      </w:r>
    </w:p>
    <w:p>
      <w:pPr>
        <w:spacing w:before="0" w:after="0"/>
        <w:ind w:firstLine="851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</w:t>
      </w:r>
      <w:r>
        <w:rPr>
          <w:rFonts w:ascii="Times New Roman" w:eastAsia="Times New Roman" w:hAnsi="Times New Roman" w:cs="Times New Roman"/>
          <w:sz w:val="22"/>
          <w:szCs w:val="22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ascii="Times New Roman" w:eastAsia="Times New Roman" w:hAnsi="Times New Roman" w:cs="Times New Roman"/>
          <w:sz w:val="22"/>
          <w:szCs w:val="22"/>
        </w:rPr>
        <w:t>а(</w:t>
      </w:r>
      <w:r>
        <w:rPr>
          <w:rFonts w:ascii="Times New Roman" w:eastAsia="Times New Roman" w:hAnsi="Times New Roman" w:cs="Times New Roman"/>
          <w:sz w:val="22"/>
          <w:szCs w:val="22"/>
        </w:rPr>
        <w:t>Бахчисарайский муниципальный район) Республики Крым в месячный срок.</w:t>
      </w:r>
    </w:p>
    <w:p>
      <w:pPr>
        <w:widowControl w:val="0"/>
        <w:spacing w:before="0" w:after="0"/>
        <w:ind w:firstLine="54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Стороны вправе подать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заявление о составлении мотивированного решения суда: </w:t>
      </w:r>
    </w:p>
    <w:p>
      <w:pPr>
        <w:widowControl w:val="0"/>
        <w:spacing w:before="0" w:after="0"/>
        <w:ind w:firstLine="54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widowControl w:val="0"/>
        <w:spacing w:before="0" w:after="0"/>
        <w:ind w:firstLine="54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ind w:firstLine="54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Е.Н.Андрухова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FIOgrp-8rplc-9">
    <w:name w:val="cat-FIO grp-8 rplc-9"/>
    <w:basedOn w:val="DefaultParagraphFont"/>
  </w:style>
  <w:style w:type="character" w:customStyle="1" w:styleId="cat-FIOgrp-8rplc-11">
    <w:name w:val="cat-FIO grp-8 rplc-11"/>
    <w:basedOn w:val="DefaultParagraphFont"/>
  </w:style>
  <w:style w:type="character" w:customStyle="1" w:styleId="cat-FIOgrp-9rplc-12">
    <w:name w:val="cat-FIO grp-9 rplc-12"/>
    <w:basedOn w:val="DefaultParagraphFont"/>
  </w:style>
  <w:style w:type="character" w:customStyle="1" w:styleId="cat-ExternalSystemDefinedgrp-14rplc-13">
    <w:name w:val="cat-ExternalSystemDefined grp-14 rplc-13"/>
    <w:basedOn w:val="DefaultParagraphFont"/>
  </w:style>
  <w:style w:type="character" w:customStyle="1" w:styleId="cat-PassportDatagrp-13rplc-14">
    <w:name w:val="cat-PassportData grp-13 rplc-14"/>
    <w:basedOn w:val="DefaultParagraphFont"/>
  </w:style>
  <w:style w:type="character" w:customStyle="1" w:styleId="cat-Dategrp-4rplc-16">
    <w:name w:val="cat-Date grp-4 rplc-16"/>
    <w:basedOn w:val="DefaultParagraphFont"/>
  </w:style>
  <w:style w:type="character" w:customStyle="1" w:styleId="cat-Dategrp-5rplc-17">
    <w:name w:val="cat-Date grp-5 rplc-17"/>
    <w:basedOn w:val="DefaultParagraphFont"/>
  </w:style>
  <w:style w:type="character" w:customStyle="1" w:styleId="cat-Sumgrp-11rplc-18">
    <w:name w:val="cat-Sum grp-11 rplc-18"/>
    <w:basedOn w:val="DefaultParagraphFont"/>
  </w:style>
  <w:style w:type="character" w:customStyle="1" w:styleId="cat-FIOgrp-9rplc-19">
    <w:name w:val="cat-FIO grp-9 rplc-19"/>
    <w:basedOn w:val="DefaultParagraphFont"/>
  </w:style>
  <w:style w:type="character" w:customStyle="1" w:styleId="cat-ExternalSystemDefinedgrp-14rplc-20">
    <w:name w:val="cat-ExternalSystemDefined grp-14 rplc-20"/>
    <w:basedOn w:val="DefaultParagraphFont"/>
  </w:style>
  <w:style w:type="character" w:customStyle="1" w:styleId="cat-PassportDatagrp-13rplc-21">
    <w:name w:val="cat-PassportData grp-13 rplc-21"/>
    <w:basedOn w:val="DefaultParagraphFont"/>
  </w:style>
  <w:style w:type="character" w:customStyle="1" w:styleId="cat-Sumgrp-12rplc-22">
    <w:name w:val="cat-Sum grp-12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