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№2-26-1264/2025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октября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Республике Крым к </w:t>
      </w:r>
      <w:r>
        <w:rPr>
          <w:rStyle w:val="cat-FIOgrp-8rplc-9"/>
          <w:rFonts w:ascii="Times New Roman" w:eastAsia="Times New Roman" w:hAnsi="Times New Roman" w:cs="Times New Roman"/>
          <w:sz w:val="26"/>
          <w:szCs w:val="26"/>
        </w:rPr>
        <w:t>Куртмуллаеву А.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rStyle w:val="cat-FIOgrp-8rplc-11"/>
          <w:rFonts w:ascii="Times New Roman" w:eastAsia="Times New Roman" w:hAnsi="Times New Roman" w:cs="Times New Roman"/>
          <w:sz w:val="26"/>
          <w:szCs w:val="26"/>
        </w:rPr>
        <w:t>Куртмуллаеву А.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2"/>
          <w:rFonts w:ascii="Times New Roman" w:eastAsia="Times New Roman" w:hAnsi="Times New Roman" w:cs="Times New Roman"/>
          <w:sz w:val="26"/>
          <w:szCs w:val="26"/>
        </w:rPr>
        <w:t>Куртмуллаева А.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 Отделения Фонда пенсионного и социального страхования Российской Федерации по Республике Крым сумму неосновательного обогащения (в виде ежемесячной компенса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ционной выплаты за период с </w:t>
      </w:r>
      <w:r>
        <w:rPr>
          <w:rStyle w:val="cat-Dategrp-4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1rplc-1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9rplc-19"/>
          <w:rFonts w:ascii="Times New Roman" w:eastAsia="Times New Roman" w:hAnsi="Times New Roman" w:cs="Times New Roman"/>
          <w:sz w:val="26"/>
          <w:szCs w:val="26"/>
        </w:rPr>
        <w:t>Куртмуллаева А.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доход местного бюджета в размере </w:t>
      </w:r>
      <w:r>
        <w:rPr>
          <w:rStyle w:val="cat-Sumgrp-12rplc-22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8rplc-9">
    <w:name w:val="cat-FIO grp-8 rplc-9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ExternalSystemDefinedgrp-14rplc-13">
    <w:name w:val="cat-ExternalSystemDefined grp-14 rplc-13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ExternalSystemDefinedgrp-14rplc-20">
    <w:name w:val="cat-ExternalSystemDefined grp-14 rplc-20"/>
    <w:basedOn w:val="DefaultParagraphFont"/>
  </w:style>
  <w:style w:type="character" w:customStyle="1" w:styleId="cat-PassportDatagrp-13rplc-21">
    <w:name w:val="cat-PassportData grp-13 rplc-21"/>
    <w:basedOn w:val="DefaultParagraphFont"/>
  </w:style>
  <w:style w:type="character" w:customStyle="1" w:styleId="cat-Sumgrp-12rplc-22">
    <w:name w:val="cat-Sum grp-1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