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394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икрофинансов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9"/>
          <w:rFonts w:ascii="Times New Roman" w:eastAsia="Times New Roman" w:hAnsi="Times New Roman" w:cs="Times New Roman"/>
          <w:sz w:val="28"/>
          <w:szCs w:val="28"/>
        </w:rPr>
        <w:t>Ворошеву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11"/>
          <w:rFonts w:ascii="Times New Roman" w:eastAsia="Times New Roman" w:hAnsi="Times New Roman" w:cs="Times New Roman"/>
          <w:sz w:val="28"/>
          <w:szCs w:val="28"/>
        </w:rPr>
        <w:t>Ворошеву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2"/>
          <w:rFonts w:ascii="Times New Roman" w:eastAsia="Times New Roman" w:hAnsi="Times New Roman" w:cs="Times New Roman"/>
          <w:sz w:val="28"/>
          <w:szCs w:val="28"/>
        </w:rPr>
        <w:t>Ворошева Д.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бличного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84064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6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займа, </w:t>
      </w:r>
      <w:r>
        <w:rPr>
          <w:rStyle w:val="cat-Sumgrp-17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 30 дней пользования займом за период с </w:t>
      </w:r>
      <w:r>
        <w:rPr>
          <w:rStyle w:val="cat-Dategrp-6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8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пользования займом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Style w:val="cat-Dategrp-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9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9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пеня за период с </w:t>
      </w:r>
      <w:r>
        <w:rPr>
          <w:rStyle w:val="cat-Dategrp-8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9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расходы по оплате государственной пошлины, в размере </w:t>
      </w:r>
      <w:r>
        <w:rPr>
          <w:rStyle w:val="cat-Sumgrp-20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3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3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3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4rplc-3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23rplc-8">
    <w:name w:val="cat-OrganizationName grp-23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Sumgrp-17rplc-20">
    <w:name w:val="cat-Sum grp-17 rplc-20"/>
    <w:basedOn w:val="DefaultParagraphFont"/>
  </w:style>
  <w:style w:type="character" w:customStyle="1" w:styleId="cat-Dategrp-6rplc-21">
    <w:name w:val="cat-Date grp-6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4rplc-34">
    <w:name w:val="cat-FIO grp-1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