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№2-26-1436/2025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3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4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5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6rplc-9"/>
          <w:rFonts w:ascii="Times New Roman" w:eastAsia="Times New Roman" w:hAnsi="Times New Roman" w:cs="Times New Roman"/>
          <w:sz w:val="26"/>
          <w:szCs w:val="26"/>
        </w:rPr>
        <w:t>Мустафаеву Ю.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6rplc-11"/>
          <w:rFonts w:ascii="Times New Roman" w:eastAsia="Times New Roman" w:hAnsi="Times New Roman" w:cs="Times New Roman"/>
          <w:sz w:val="26"/>
          <w:szCs w:val="26"/>
        </w:rPr>
        <w:t>Мустафаеву Ю.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12"/>
          <w:rFonts w:ascii="Times New Roman" w:eastAsia="Times New Roman" w:hAnsi="Times New Roman" w:cs="Times New Roman"/>
          <w:sz w:val="26"/>
          <w:szCs w:val="26"/>
        </w:rPr>
        <w:t>Мустафаева Ю.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Отделения Фонда пенсионного и социального страхования Российской Федерации по </w:t>
      </w:r>
      <w:r>
        <w:rPr>
          <w:rStyle w:val="cat-Addressgrp-1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неосновательного обогащения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9rplc-16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7rplc-17"/>
          <w:rFonts w:ascii="Times New Roman" w:eastAsia="Times New Roman" w:hAnsi="Times New Roman" w:cs="Times New Roman"/>
          <w:sz w:val="26"/>
          <w:szCs w:val="26"/>
        </w:rPr>
        <w:t>Мустафаева Ю.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rplc-1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доход местного бюджета в размере </w:t>
      </w:r>
      <w:r>
        <w:rPr>
          <w:rStyle w:val="cat-Sumgrp-10rplc-20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района(</w:t>
      </w:r>
      <w:r>
        <w:rPr>
          <w:rStyle w:val="cat-Addressgrp-2rplc-2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8rplc-2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FIOgrp-7rplc-12">
    <w:name w:val="cat-FIO grp-7 rplc-12"/>
    <w:basedOn w:val="DefaultParagraphFont"/>
  </w:style>
  <w:style w:type="character" w:customStyle="1" w:styleId="cat-ExternalSystemDefinedgrp-12rplc-13">
    <w:name w:val="cat-ExternalSystemDefined grp-12 rplc-13"/>
    <w:basedOn w:val="DefaultParagraphFont"/>
  </w:style>
  <w:style w:type="character" w:customStyle="1" w:styleId="cat-PassportDatagrp-11rplc-14">
    <w:name w:val="cat-PassportData grp-11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FIOgrp-7rplc-17">
    <w:name w:val="cat-FIO grp-7 rplc-17"/>
    <w:basedOn w:val="DefaultParagraphFont"/>
  </w:style>
  <w:style w:type="character" w:customStyle="1" w:styleId="cat-ExternalSystemDefinedgrp-12rplc-18">
    <w:name w:val="cat-ExternalSystemDefined grp-12 rplc-18"/>
    <w:basedOn w:val="DefaultParagraphFont"/>
  </w:style>
  <w:style w:type="character" w:customStyle="1" w:styleId="cat-PassportDatagrp-11rplc-19">
    <w:name w:val="cat-PassportData grp-11 rplc-19"/>
    <w:basedOn w:val="DefaultParagraphFont"/>
  </w:style>
  <w:style w:type="character" w:customStyle="1" w:styleId="cat-Sumgrp-10rplc-20">
    <w:name w:val="cat-Sum grp-10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Addressgrp-2rplc-22">
    <w:name w:val="cat-Address grp-2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FIOgrp-8rplc-24">
    <w:name w:val="cat-FIO grp-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