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№2-26-1</w:t>
      </w:r>
      <w:r>
        <w:rPr>
          <w:rFonts w:ascii="Times New Roman" w:eastAsia="Times New Roman" w:hAnsi="Times New Roman" w:cs="Times New Roman"/>
          <w:sz w:val="26"/>
          <w:szCs w:val="26"/>
        </w:rPr>
        <w:t>444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Dategrp-5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8rplc-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9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</w:t>
      </w:r>
      <w:r>
        <w:rPr>
          <w:rStyle w:val="cat-OrganizationNamegrp-18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0rplc-9"/>
          <w:rFonts w:ascii="Times New Roman" w:eastAsia="Times New Roman" w:hAnsi="Times New Roman" w:cs="Times New Roman"/>
          <w:sz w:val="26"/>
          <w:szCs w:val="26"/>
        </w:rPr>
        <w:t>Фетисовой Н. 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процентов,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Style w:val="cat-OrganizationNamegrp-18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0rplc-11"/>
          <w:rFonts w:ascii="Times New Roman" w:eastAsia="Times New Roman" w:hAnsi="Times New Roman" w:cs="Times New Roman"/>
          <w:sz w:val="26"/>
          <w:szCs w:val="26"/>
        </w:rPr>
        <w:t>Фетисовой Н. 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процентов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11rplc-12"/>
          <w:rFonts w:ascii="Times New Roman" w:eastAsia="Times New Roman" w:hAnsi="Times New Roman" w:cs="Times New Roman"/>
          <w:sz w:val="26"/>
          <w:szCs w:val="26"/>
        </w:rPr>
        <w:t>Фетисовой Н. 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урож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Style w:val="cat-Addressgrp-4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</w:t>
      </w:r>
      <w:r>
        <w:rPr>
          <w:rStyle w:val="cat-OrganizationNamegrp-19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проценты за пользование чужими денежными средствами за период с </w:t>
      </w:r>
      <w:r>
        <w:rPr>
          <w:rStyle w:val="cat-Dategrp-6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7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3rplc-2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на оплату услуг представителя в размере </w:t>
      </w:r>
      <w:r>
        <w:rPr>
          <w:rStyle w:val="cat-Sumgrp-14rplc-2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Style w:val="cat-Sumgrp-15rplc-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в сумме </w:t>
      </w:r>
      <w:r>
        <w:rPr>
          <w:rStyle w:val="cat-Sumgrp-16rplc-23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24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Style w:val="cat-Addressgrp-2rplc-2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2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месячный срок.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Style w:val="cat-FIOgrp-12rplc-2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OrganizationNamegrp-18rplc-8">
    <w:name w:val="cat-OrganizationName grp-18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OrganizationNamegrp-18rplc-10">
    <w:name w:val="cat-OrganizationName grp-18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FIOgrp-11rplc-12">
    <w:name w:val="cat-FIO grp-11 rplc-12"/>
    <w:basedOn w:val="DefaultParagraphFont"/>
  </w:style>
  <w:style w:type="character" w:customStyle="1" w:styleId="cat-ExternalSystemDefinedgrp-20rplc-13">
    <w:name w:val="cat-ExternalSystemDefined grp-20 rplc-13"/>
    <w:basedOn w:val="DefaultParagraphFont"/>
  </w:style>
  <w:style w:type="character" w:customStyle="1" w:styleId="cat-PassportDatagrp-17rplc-14">
    <w:name w:val="cat-PassportData grp-17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OrganizationNamegrp-19rplc-17">
    <w:name w:val="cat-OrganizationName grp-19 rplc-17"/>
    <w:basedOn w:val="DefaultParagraphFont"/>
  </w:style>
  <w:style w:type="character" w:customStyle="1" w:styleId="cat-Dategrp-6rplc-18">
    <w:name w:val="cat-Date grp-6 rplc-18"/>
    <w:basedOn w:val="DefaultParagraphFont"/>
  </w:style>
  <w:style w:type="character" w:customStyle="1" w:styleId="cat-Dategrp-7rplc-19">
    <w:name w:val="cat-Date grp-7 rplc-19"/>
    <w:basedOn w:val="DefaultParagraphFont"/>
  </w:style>
  <w:style w:type="character" w:customStyle="1" w:styleId="cat-Sumgrp-13rplc-20">
    <w:name w:val="cat-Sum grp-13 rplc-20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Sumgrp-15rplc-22">
    <w:name w:val="cat-Sum grp-15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2rplc-25">
    <w:name w:val="cat-Address grp-2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FIOgrp-12rplc-27">
    <w:name w:val="cat-FIO grp-12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