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5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Зейтулаеву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Уммету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оплате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OrganizationNamegrp-15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Зейтулаеву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Уммету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многоквартирного жилого дома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6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(лицевой счет </w:t>
      </w:r>
      <w:r>
        <w:rPr>
          <w:rFonts w:ascii="Times New Roman" w:eastAsia="Times New Roman" w:hAnsi="Times New Roman" w:cs="Times New Roman"/>
          <w:sz w:val="28"/>
          <w:szCs w:val="28"/>
        </w:rPr>
        <w:t>1092209410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>
        <w:rPr>
          <w:rStyle w:val="cat-Sumgrp-11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госпошлины в размере </w:t>
      </w:r>
      <w:r>
        <w:rPr>
          <w:rStyle w:val="cat-Sumgrp-13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размере </w:t>
      </w:r>
      <w:r>
        <w:rPr>
          <w:rStyle w:val="cat-Sumgrp-14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- отказать в связи с оплатой задолженности по исковым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сторонами в Бахчисарайский районный суд Республи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 момента приня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тия решения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ли присутствовали в судебном заседании; в течение пятнадцати дней со дня объявления резо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десяти дней со дня поступления от лиц, участ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0rplc-19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5rplc-7">
    <w:name w:val="cat-OrganizationName grp-15 rplc-7"/>
    <w:basedOn w:val="DefaultParagraphFont"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Sumgrp-11rplc-12">
    <w:name w:val="cat-Sum grp-11 rplc-12"/>
    <w:basedOn w:val="DefaultParagraphFont"/>
  </w:style>
  <w:style w:type="character" w:customStyle="1" w:styleId="cat-Sumgrp-12rplc-13">
    <w:name w:val="cat-Sum grp-12 rplc-13"/>
    <w:basedOn w:val="DefaultParagraphFont"/>
  </w:style>
  <w:style w:type="character" w:customStyle="1" w:styleId="cat-Sumgrp-13rplc-14">
    <w:name w:val="cat-Sum grp-13 rplc-14"/>
    <w:basedOn w:val="DefaultParagraphFont"/>
  </w:style>
  <w:style w:type="character" w:customStyle="1" w:styleId="cat-Sumgrp-14rplc-15">
    <w:name w:val="cat-Sum grp-14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FIOgrp-10rplc-19">
    <w:name w:val="cat-FIO grp-1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