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ind w:left="7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10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займа, процентов за пользование суммой займа,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3rplc-1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сумму неуплаченных процентов,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сумму государственной пошлины. Всего: </w:t>
      </w:r>
      <w:r>
        <w:rPr>
          <w:rStyle w:val="cat-Sumgrp-15rplc-1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долга в размере </w:t>
      </w:r>
      <w:r>
        <w:rPr>
          <w:rStyle w:val="cat-Sumgrp-16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№190713</w:t>
      </w:r>
      <w:r>
        <w:rPr>
          <w:rFonts w:ascii="Times New Roman" w:eastAsia="Times New Roman" w:hAnsi="Times New Roman" w:cs="Times New Roman"/>
          <w:sz w:val="28"/>
          <w:szCs w:val="28"/>
        </w:rPr>
        <w:t>10-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Dategrp-5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связи с оплато</w:t>
      </w:r>
      <w:r>
        <w:rPr>
          <w:rFonts w:ascii="Times New Roman" w:eastAsia="Times New Roman" w:hAnsi="Times New Roman" w:cs="Times New Roman"/>
          <w:sz w:val="28"/>
          <w:szCs w:val="28"/>
        </w:rPr>
        <w:t>й(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от </w:t>
      </w:r>
      <w:r>
        <w:rPr>
          <w:rStyle w:val="cat-Dategrp-7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</w:t>
      </w:r>
      <w:r>
        <w:rPr>
          <w:rFonts w:ascii="Times New Roman" w:eastAsia="Times New Roman" w:hAnsi="Times New Roman" w:cs="Times New Roman"/>
          <w:sz w:val="28"/>
          <w:szCs w:val="28"/>
        </w:rPr>
        <w:t>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cat-FIOgrp-12rplc-2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Sumgrp-13rplc-10">
    <w:name w:val="cat-Sum grp-13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Sumgrp-15rplc-12">
    <w:name w:val="cat-Sum grp-15 rplc-12"/>
    <w:basedOn w:val="DefaultParagraphFont"/>
  </w:style>
  <w:style w:type="character" w:customStyle="1" w:styleId="cat-Sumgrp-16rplc-13">
    <w:name w:val="cat-Sum grp-16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FIOgrp-12rplc-21">
    <w:name w:val="cat-FIO grp-1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