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2-29-13/202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widowControl w:val="0"/>
        <w:spacing w:before="0" w:after="0"/>
        <w:ind w:left="7"/>
        <w:jc w:val="both"/>
        <w:rPr>
          <w:sz w:val="28"/>
          <w:szCs w:val="28"/>
        </w:rPr>
      </w:pPr>
      <w:r>
        <w:rPr>
          <w:rStyle w:val="cat-Dategrp-4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9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10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в открытом судебном заседании в </w:t>
      </w:r>
      <w:r>
        <w:rPr>
          <w:rStyle w:val="cat-Addressgrp-0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</w:t>
      </w:r>
      <w:r>
        <w:rPr>
          <w:rFonts w:ascii="Times New Roman" w:eastAsia="Times New Roman" w:hAnsi="Times New Roman" w:cs="Times New Roman"/>
          <w:sz w:val="28"/>
          <w:szCs w:val="28"/>
        </w:rPr>
        <w:t>ограниченной ответственностью СФО 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договору займа, процентов за пользование суммой займа,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50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СФО 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1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СФО 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3rplc-1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сумму неуплаченных процентов, </w:t>
      </w:r>
      <w:r>
        <w:rPr>
          <w:rStyle w:val="cat-Sumgrp-14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сумму государственной пошлины. Всего: </w:t>
      </w:r>
      <w:r>
        <w:rPr>
          <w:rStyle w:val="cat-Sumgrp-15rplc-12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основного долга в размере </w:t>
      </w:r>
      <w:r>
        <w:rPr>
          <w:rStyle w:val="cat-Sumgrp-16rplc-1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№190713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10-3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5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Dategrp-5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6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 в связи с оплато</w:t>
      </w:r>
      <w:r>
        <w:rPr>
          <w:rFonts w:ascii="Times New Roman" w:eastAsia="Times New Roman" w:hAnsi="Times New Roman" w:cs="Times New Roman"/>
          <w:sz w:val="28"/>
          <w:szCs w:val="28"/>
        </w:rPr>
        <w:t>й(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квитанция от </w:t>
      </w:r>
      <w:r>
        <w:rPr>
          <w:rStyle w:val="cat-Dategrp-7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</w:t>
      </w:r>
      <w:r>
        <w:rPr>
          <w:rFonts w:ascii="Times New Roman" w:eastAsia="Times New Roman" w:hAnsi="Times New Roman" w:cs="Times New Roman"/>
          <w:sz w:val="28"/>
          <w:szCs w:val="28"/>
        </w:rPr>
        <w:t>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29 Бахчисарайского судебного района (</w:t>
      </w:r>
      <w:r>
        <w:rPr>
          <w:rStyle w:val="cat-Addressgrp-2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Style w:val="cat-FIOgrp-12rplc-21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4rplc-0">
    <w:name w:val="cat-Date grp-4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FIOgrp-10rplc-6">
    <w:name w:val="cat-FIO grp-10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8rplc-8">
    <w:name w:val="cat-FIO grp-8 rplc-8"/>
    <w:basedOn w:val="DefaultParagraphFont"/>
  </w:style>
  <w:style w:type="character" w:customStyle="1" w:styleId="cat-FIOgrp-11rplc-9">
    <w:name w:val="cat-FIO grp-11 rplc-9"/>
    <w:basedOn w:val="DefaultParagraphFont"/>
  </w:style>
  <w:style w:type="character" w:customStyle="1" w:styleId="cat-Sumgrp-13rplc-10">
    <w:name w:val="cat-Sum grp-13 rplc-10"/>
    <w:basedOn w:val="DefaultParagraphFont"/>
  </w:style>
  <w:style w:type="character" w:customStyle="1" w:styleId="cat-Sumgrp-14rplc-11">
    <w:name w:val="cat-Sum grp-14 rplc-11"/>
    <w:basedOn w:val="DefaultParagraphFont"/>
  </w:style>
  <w:style w:type="character" w:customStyle="1" w:styleId="cat-Sumgrp-15rplc-12">
    <w:name w:val="cat-Sum grp-15 rplc-12"/>
    <w:basedOn w:val="DefaultParagraphFont"/>
  </w:style>
  <w:style w:type="character" w:customStyle="1" w:styleId="cat-Sumgrp-16rplc-13">
    <w:name w:val="cat-Sum grp-16 rplc-13"/>
    <w:basedOn w:val="DefaultParagraphFont"/>
  </w:style>
  <w:style w:type="character" w:customStyle="1" w:styleId="cat-Dategrp-5rplc-14">
    <w:name w:val="cat-Date grp-5 rplc-14"/>
    <w:basedOn w:val="DefaultParagraphFont"/>
  </w:style>
  <w:style w:type="character" w:customStyle="1" w:styleId="cat-Dategrp-5rplc-15">
    <w:name w:val="cat-Date grp-5 rplc-15"/>
    <w:basedOn w:val="DefaultParagraphFont"/>
  </w:style>
  <w:style w:type="character" w:customStyle="1" w:styleId="cat-Dategrp-6rplc-16">
    <w:name w:val="cat-Date grp-6 rplc-16"/>
    <w:basedOn w:val="DefaultParagraphFont"/>
  </w:style>
  <w:style w:type="character" w:customStyle="1" w:styleId="cat-Dategrp-7rplc-17">
    <w:name w:val="cat-Date grp-7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Addressgrp-2rplc-19">
    <w:name w:val="cat-Address grp-2 rplc-19"/>
    <w:basedOn w:val="DefaultParagraphFont"/>
  </w:style>
  <w:style w:type="character" w:customStyle="1" w:styleId="cat-Addressgrp-1rplc-20">
    <w:name w:val="cat-Address grp-1 rplc-20"/>
    <w:basedOn w:val="DefaultParagraphFont"/>
  </w:style>
  <w:style w:type="character" w:customStyle="1" w:styleId="cat-FIOgrp-12rplc-21">
    <w:name w:val="cat-FIO grp-12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