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ind w:left="7"/>
        <w:jc w:val="both"/>
        <w:rPr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9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10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ограниченной ответственностью СФО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займа, процентов за пользование суммой займа,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50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СФО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СФО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3rplc-1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сумму неуплаченных процентов, </w:t>
      </w:r>
      <w:r>
        <w:rPr>
          <w:rStyle w:val="cat-Sumgrp-14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сумму государственной пошлины. Всего: </w:t>
      </w:r>
      <w:r>
        <w:rPr>
          <w:rStyle w:val="cat-Sumgrp-15rplc-12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основного долга в размере </w:t>
      </w:r>
      <w:r>
        <w:rPr>
          <w:rStyle w:val="cat-Sumgrp-16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№190713</w:t>
      </w:r>
      <w:r>
        <w:rPr>
          <w:rFonts w:ascii="Times New Roman" w:eastAsia="Times New Roman" w:hAnsi="Times New Roman" w:cs="Times New Roman"/>
          <w:sz w:val="28"/>
          <w:szCs w:val="28"/>
        </w:rPr>
        <w:t>10-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5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Dategrp-5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 в связи с оплато</w:t>
      </w:r>
      <w:r>
        <w:rPr>
          <w:rFonts w:ascii="Times New Roman" w:eastAsia="Times New Roman" w:hAnsi="Times New Roman" w:cs="Times New Roman"/>
          <w:sz w:val="28"/>
          <w:szCs w:val="28"/>
        </w:rPr>
        <w:t>й(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от </w:t>
      </w:r>
      <w:r>
        <w:rPr>
          <w:rStyle w:val="cat-Dategrp-7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</w:t>
      </w:r>
      <w:r>
        <w:rPr>
          <w:rFonts w:ascii="Times New Roman" w:eastAsia="Times New Roman" w:hAnsi="Times New Roman" w:cs="Times New Roman"/>
          <w:sz w:val="28"/>
          <w:szCs w:val="28"/>
        </w:rPr>
        <w:t>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 29 Бахчисарайского судебного района (</w:t>
      </w:r>
      <w:r>
        <w:rPr>
          <w:rStyle w:val="cat-Addressgrp-2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Style w:val="cat-FIOgrp-12rplc-21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p>
      <w:pPr>
        <w:widowControl w:val="0"/>
        <w:spacing w:before="0" w:after="0"/>
        <w:ind w:firstLine="60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9rplc-5">
    <w:name w:val="cat-FIO grp-9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FIOgrp-8rplc-8">
    <w:name w:val="cat-FIO grp-8 rplc-8"/>
    <w:basedOn w:val="DefaultParagraphFont"/>
  </w:style>
  <w:style w:type="character" w:customStyle="1" w:styleId="cat-FIOgrp-11rplc-9">
    <w:name w:val="cat-FIO grp-11 rplc-9"/>
    <w:basedOn w:val="DefaultParagraphFont"/>
  </w:style>
  <w:style w:type="character" w:customStyle="1" w:styleId="cat-Sumgrp-13rplc-10">
    <w:name w:val="cat-Sum grp-13 rplc-10"/>
    <w:basedOn w:val="DefaultParagraphFont"/>
  </w:style>
  <w:style w:type="character" w:customStyle="1" w:styleId="cat-Sumgrp-14rplc-11">
    <w:name w:val="cat-Sum grp-14 rplc-11"/>
    <w:basedOn w:val="DefaultParagraphFont"/>
  </w:style>
  <w:style w:type="character" w:customStyle="1" w:styleId="cat-Sumgrp-15rplc-12">
    <w:name w:val="cat-Sum grp-15 rplc-12"/>
    <w:basedOn w:val="DefaultParagraphFont"/>
  </w:style>
  <w:style w:type="character" w:customStyle="1" w:styleId="cat-Sumgrp-16rplc-13">
    <w:name w:val="cat-Sum grp-16 rplc-13"/>
    <w:basedOn w:val="DefaultParagraphFont"/>
  </w:style>
  <w:style w:type="character" w:customStyle="1" w:styleId="cat-Dategrp-5rplc-14">
    <w:name w:val="cat-Date grp-5 rplc-14"/>
    <w:basedOn w:val="DefaultParagraphFont"/>
  </w:style>
  <w:style w:type="character" w:customStyle="1" w:styleId="cat-Dategrp-5rplc-15">
    <w:name w:val="cat-Date grp-5 rplc-15"/>
    <w:basedOn w:val="DefaultParagraphFont"/>
  </w:style>
  <w:style w:type="character" w:customStyle="1" w:styleId="cat-Dategrp-6rplc-16">
    <w:name w:val="cat-Date grp-6 rplc-16"/>
    <w:basedOn w:val="DefaultParagraphFont"/>
  </w:style>
  <w:style w:type="character" w:customStyle="1" w:styleId="cat-Dategrp-7rplc-17">
    <w:name w:val="cat-Date grp-7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Addressgrp-2rplc-19">
    <w:name w:val="cat-Address grp-2 rplc-19"/>
    <w:basedOn w:val="DefaultParagraphFont"/>
  </w:style>
  <w:style w:type="character" w:customStyle="1" w:styleId="cat-Addressgrp-1rplc-20">
    <w:name w:val="cat-Address grp-1 rplc-20"/>
    <w:basedOn w:val="DefaultParagraphFont"/>
  </w:style>
  <w:style w:type="character" w:customStyle="1" w:styleId="cat-FIOgrp-12rplc-21">
    <w:name w:val="cat-FIO grp-1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