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2-29-5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spacing w:before="0" w:after="200" w:line="276" w:lineRule="auto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8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№29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по иску Отделения Фонда пенсионного и социального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страхования Российской Федерации по </w:t>
      </w:r>
      <w:r>
        <w:rPr>
          <w:rStyle w:val="cat-Addressgrp-1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излишне выплаченной суммы ежемесячных выплат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неработающему трудоспособному лицу, осуществляющему уход за ребенком-инвалидом в возрасте до 18 лет или инвалидом с детства 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группы,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излишне выплаченной суммы ежемесячных выплат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неработающему трудоспособному лицу, осуществляющему уход за ребенком-инвалидом в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возрасте до 18 лет или инвалидом с детства I 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2rplc-13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должника </w:t>
      </w:r>
      <w:r>
        <w:rPr>
          <w:rStyle w:val="cat-FIOgrp-10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бюджет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Управление Федерального казначейства по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(МЕЖРЕГИОНАЛЬНАЯ ИНСПЕКЦИЯ ФЕДЕРАЛЬНОЙ НАЛОГОВОЙ СЛУЖБЫ ПО УПРАВЛЕНИЮ ДОЛГОМ) ИНН налогового органа: </w:t>
      </w:r>
      <w:r>
        <w:rPr>
          <w:rStyle w:val="cat-PhoneNumbergrp-16rplc-1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налогового органа: </w:t>
      </w:r>
      <w:r>
        <w:rPr>
          <w:rStyle w:val="cat-PhoneNumbergrp-17rplc-1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Наименование банка получателя средств: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ОТДЕЛЕНИЕ ТУЛА </w:t>
      </w:r>
      <w:r>
        <w:rPr>
          <w:rStyle w:val="cat-OrganizationNamegrp-14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5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OrganizationNamegrp-15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PhoneNumbergrp-18rplc-2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счета банка получателя средств (номер банковского счета, входящего в состав единого казначейского счета): 40102810445370000059, Номер казначейского счета: 03100643000000018500, ОКТМО: </w:t>
      </w:r>
      <w:r>
        <w:rPr>
          <w:rStyle w:val="cat-PhoneNumbergrp-19rplc-2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КБК: 18210803010011060110) судебные расходы по уплате государственной пошлины в размере </w:t>
      </w:r>
      <w:r>
        <w:rPr>
          <w:rStyle w:val="cat-Sumgrp-13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11rplc-28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9rplc-9">
    <w:name w:val="cat-FIO grp-9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Sumgrp-12rplc-13">
    <w:name w:val="cat-Sum grp-12 rplc-13"/>
    <w:basedOn w:val="DefaultParagraphFont"/>
  </w:style>
  <w:style w:type="character" w:customStyle="1" w:styleId="cat-FIOgrp-10rplc-14">
    <w:name w:val="cat-FIO grp-10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PhoneNumbergrp-16rplc-17">
    <w:name w:val="cat-PhoneNumber grp-16 rplc-17"/>
    <w:basedOn w:val="DefaultParagraphFont"/>
  </w:style>
  <w:style w:type="character" w:customStyle="1" w:styleId="cat-PhoneNumbergrp-17rplc-18">
    <w:name w:val="cat-PhoneNumber grp-17 rplc-18"/>
    <w:basedOn w:val="DefaultParagraphFont"/>
  </w:style>
  <w:style w:type="character" w:customStyle="1" w:styleId="cat-OrganizationNamegrp-14rplc-19">
    <w:name w:val="cat-OrganizationName grp-14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OrganizationNamegrp-15rplc-21">
    <w:name w:val="cat-OrganizationName grp-15 rplc-21"/>
    <w:basedOn w:val="DefaultParagraphFont"/>
  </w:style>
  <w:style w:type="character" w:customStyle="1" w:styleId="cat-PhoneNumbergrp-18rplc-22">
    <w:name w:val="cat-PhoneNumber grp-18 rplc-22"/>
    <w:basedOn w:val="DefaultParagraphFont"/>
  </w:style>
  <w:style w:type="character" w:customStyle="1" w:styleId="cat-PhoneNumbergrp-19rplc-23">
    <w:name w:val="cat-PhoneNumber grp-19 rplc-23"/>
    <w:basedOn w:val="DefaultParagraphFont"/>
  </w:style>
  <w:style w:type="character" w:customStyle="1" w:styleId="cat-Sumgrp-13rplc-24">
    <w:name w:val="cat-Sum grp-13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2rplc-26">
    <w:name w:val="cat-Address grp-2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11rplc-28">
    <w:name w:val="cat-FIO grp-11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