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40561191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40561191 от </w:t>
      </w:r>
      <w:r>
        <w:rPr>
          <w:rStyle w:val="cat-Dategrp-4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1125476023298, ИНН </w:t>
      </w:r>
      <w:r>
        <w:rPr>
          <w:rStyle w:val="cat-PhoneNumbergrp-17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40561191 от </w:t>
      </w:r>
      <w:r>
        <w:rPr>
          <w:rStyle w:val="cat-Dategrp-4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судебные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уплате государственной пошлины в размере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>
        <w:rPr>
          <w:rStyle w:val="cat-Sumgrp-14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1rplc-29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Dategrp-4rplc-11">
    <w:name w:val="cat-Date grp-4 rplc-11"/>
    <w:basedOn w:val="DefaultParagraphFont"/>
  </w:style>
  <w:style w:type="character" w:customStyle="1" w:styleId="cat-OrganizationNamegrp-16rplc-12">
    <w:name w:val="cat-OrganizationName grp-16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Dategrp-4rplc-14">
    <w:name w:val="cat-Date grp-4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ExternalSystemDefinedgrp-18rplc-16">
    <w:name w:val="cat-ExternalSystemDefined grp-18 rplc-16"/>
    <w:basedOn w:val="DefaultParagraphFont"/>
  </w:style>
  <w:style w:type="character" w:customStyle="1" w:styleId="cat-PassportDatagrp-15rplc-17">
    <w:name w:val="cat-PassportData grp-15 rplc-17"/>
    <w:basedOn w:val="DefaultParagraphFont"/>
  </w:style>
  <w:style w:type="character" w:customStyle="1" w:styleId="cat-OrganizationNamegrp-16rplc-18">
    <w:name w:val="cat-OrganizationName grp-16 rplc-18"/>
    <w:basedOn w:val="DefaultParagraphFont"/>
  </w:style>
  <w:style w:type="character" w:customStyle="1" w:styleId="cat-PhoneNumbergrp-17rplc-19">
    <w:name w:val="cat-PhoneNumber grp-17 rplc-19"/>
    <w:basedOn w:val="DefaultParagraphFont"/>
  </w:style>
  <w:style w:type="character" w:customStyle="1" w:styleId="cat-Dategrp-4rplc-20">
    <w:name w:val="cat-Date grp-4 rplc-20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Dategrp-5rplc-23">
    <w:name w:val="cat-Date grp-5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Sumgrp-14rplc-25">
    <w:name w:val="cat-Sum grp-14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1rplc-29">
    <w:name w:val="cat-FIO grp-1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