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Style w:val="cat-OrganizationNamegrp-16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9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1-575711996612392 от </w:t>
      </w:r>
      <w:r>
        <w:rPr>
          <w:rStyle w:val="cat-Dategrp-4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6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 № 1-575711996612392 от </w:t>
      </w:r>
      <w:r>
        <w:rPr>
          <w:rStyle w:val="cat-Dategrp-4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Федеральной миграционной службой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PhoneNumbergrp-17rplc-1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6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18rplc-2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1-575711996612392 от </w:t>
      </w:r>
      <w:r>
        <w:rPr>
          <w:rStyle w:val="cat-Dategrp-4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5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судебные расходы по уплате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а 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11rplc-30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OrganizationNamegrp-16rplc-9">
    <w:name w:val="cat-OrganizationName grp-16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Dategrp-4rplc-11">
    <w:name w:val="cat-Date grp-4 rplc-11"/>
    <w:basedOn w:val="DefaultParagraphFont"/>
  </w:style>
  <w:style w:type="character" w:customStyle="1" w:styleId="cat-OrganizationNamegrp-16rplc-12">
    <w:name w:val="cat-OrganizationName grp-16 rplc-12"/>
    <w:basedOn w:val="DefaultParagraphFont"/>
  </w:style>
  <w:style w:type="character" w:customStyle="1" w:styleId="cat-FIOgrp-9rplc-13">
    <w:name w:val="cat-FIO grp-9 rplc-13"/>
    <w:basedOn w:val="DefaultParagraphFont"/>
  </w:style>
  <w:style w:type="character" w:customStyle="1" w:styleId="cat-Dategrp-4rplc-14">
    <w:name w:val="cat-Date grp-4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ExternalSystemDefinedgrp-19rplc-16">
    <w:name w:val="cat-ExternalSystemDefined grp-19 rplc-16"/>
    <w:basedOn w:val="DefaultParagraphFont"/>
  </w:style>
  <w:style w:type="character" w:customStyle="1" w:styleId="cat-PassportDatagrp-15rplc-17">
    <w:name w:val="cat-PassportData grp-15 rplc-17"/>
    <w:basedOn w:val="DefaultParagraphFont"/>
  </w:style>
  <w:style w:type="character" w:customStyle="1" w:styleId="cat-PhoneNumbergrp-17rplc-18">
    <w:name w:val="cat-PhoneNumber grp-17 rplc-18"/>
    <w:basedOn w:val="DefaultParagraphFont"/>
  </w:style>
  <w:style w:type="character" w:customStyle="1" w:styleId="cat-OrganizationNamegrp-16rplc-19">
    <w:name w:val="cat-OrganizationName grp-16 rplc-19"/>
    <w:basedOn w:val="DefaultParagraphFont"/>
  </w:style>
  <w:style w:type="character" w:customStyle="1" w:styleId="cat-PhoneNumbergrp-18rplc-20">
    <w:name w:val="cat-PhoneNumber grp-18 rplc-20"/>
    <w:basedOn w:val="DefaultParagraphFont"/>
  </w:style>
  <w:style w:type="character" w:customStyle="1" w:styleId="cat-Dategrp-4rplc-21">
    <w:name w:val="cat-Date grp-4 rplc-21"/>
    <w:basedOn w:val="DefaultParagraphFont"/>
  </w:style>
  <w:style w:type="character" w:customStyle="1" w:styleId="cat-Dategrp-5rplc-22">
    <w:name w:val="cat-Date grp-5 rplc-22"/>
    <w:basedOn w:val="DefaultParagraphFont"/>
  </w:style>
  <w:style w:type="character" w:customStyle="1" w:styleId="cat-Dategrp-6rplc-23">
    <w:name w:val="cat-Date grp-6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1rplc-30">
    <w:name w:val="cat-FIO grp-11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