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2-29-1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судебного участка №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2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Джангузову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Снаверу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Сейтасановичу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оплате взносов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OrganizationNamegrp-12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Джангузову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Снаверу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Сейтасановичу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оплате взносов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 – отказать в связи с погашением суммы задолженности, а также судебных расходов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подтверждается квитанцией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774843027530 от </w:t>
      </w:r>
      <w:r>
        <w:rPr>
          <w:rStyle w:val="cat-Dategrp-6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10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квитанцией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764455817758 от </w:t>
      </w:r>
      <w:r>
        <w:rPr>
          <w:rStyle w:val="cat-Dategrp-6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сторонами в Бахчисарайский районный суд Республи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 момента приня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тия решения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ли присутствовали в судебном заседании; в течение пятнадцати дней со дня объявления резо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лютивной части решения суда, если лица, участвующие в деле, их представители не присут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ствовали в судебном заседании. В случае подачи такого заявления стороны могут ознакомиться с мотивированным решением суда по истечении десяти дней со дня поступления от лиц, участ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Style w:val="cat-FIOgrp-9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OrganizationNamegrp-12rplc-9">
    <w:name w:val="cat-OrganizationName grp-1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OrganizationNamegrp-12rplc-11">
    <w:name w:val="cat-OrganizationName grp-1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Sumgrp-10rplc-14">
    <w:name w:val="cat-Sum grp-10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FIOgrp-9rplc-21">
    <w:name w:val="cat-FIO grp-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