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219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ностью </w:t>
      </w:r>
      <w:r>
        <w:rPr>
          <w:rFonts w:ascii="Times New Roman" w:eastAsia="Times New Roman" w:hAnsi="Times New Roman" w:cs="Times New Roman"/>
          <w:sz w:val="28"/>
          <w:szCs w:val="28"/>
        </w:rPr>
        <w:t>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9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21768589-1 от </w:t>
      </w:r>
      <w:r>
        <w:rPr>
          <w:rStyle w:val="cat-Dategrp-4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>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21768589-1 от </w:t>
      </w:r>
      <w:r>
        <w:rPr>
          <w:rStyle w:val="cat-Dategrp-4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PhoneNumbergrp-17rplc-1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>ностью СФО 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18rplc-1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21768589-1 от </w:t>
      </w:r>
      <w:r>
        <w:rPr>
          <w:rStyle w:val="cat-Dategrp-4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5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6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2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3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неуплаченных 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по уплате государственной пошлины в размере </w:t>
      </w:r>
      <w:r>
        <w:rPr>
          <w:rStyle w:val="cat-Sumgrp-14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а 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5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/подпись/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Style w:val="cat-FIOgrp-11rplc-2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FIOgrp-11rplc-29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Dategrp-4rplc-10">
    <w:name w:val="cat-Date grp-4 rplc-10"/>
    <w:basedOn w:val="DefaultParagraphFont"/>
  </w:style>
  <w:style w:type="character" w:customStyle="1" w:styleId="cat-FIOgrp-9rplc-11">
    <w:name w:val="cat-FIO grp-9 rplc-11"/>
    <w:basedOn w:val="DefaultParagraphFont"/>
  </w:style>
  <w:style w:type="character" w:customStyle="1" w:styleId="cat-Dategrp-4rplc-12">
    <w:name w:val="cat-Date grp-4 rplc-12"/>
    <w:basedOn w:val="DefaultParagraphFont"/>
  </w:style>
  <w:style w:type="character" w:customStyle="1" w:styleId="cat-FIOgrp-10rplc-13">
    <w:name w:val="cat-FIO grp-10 rplc-13"/>
    <w:basedOn w:val="DefaultParagraphFont"/>
  </w:style>
  <w:style w:type="character" w:customStyle="1" w:styleId="cat-ExternalSystemDefinedgrp-19rplc-14">
    <w:name w:val="cat-ExternalSystemDefined grp-19 rplc-14"/>
    <w:basedOn w:val="DefaultParagraphFont"/>
  </w:style>
  <w:style w:type="character" w:customStyle="1" w:styleId="cat-PassportDatagrp-16rplc-15">
    <w:name w:val="cat-PassportData grp-16 rplc-15"/>
    <w:basedOn w:val="DefaultParagraphFont"/>
  </w:style>
  <w:style w:type="character" w:customStyle="1" w:styleId="cat-PhoneNumbergrp-17rplc-16">
    <w:name w:val="cat-PhoneNumber grp-17 rplc-16"/>
    <w:basedOn w:val="DefaultParagraphFont"/>
  </w:style>
  <w:style w:type="character" w:customStyle="1" w:styleId="cat-PhoneNumbergrp-18rplc-17">
    <w:name w:val="cat-PhoneNumber grp-18 rplc-17"/>
    <w:basedOn w:val="DefaultParagraphFont"/>
  </w:style>
  <w:style w:type="character" w:customStyle="1" w:styleId="cat-Dategrp-4rplc-18">
    <w:name w:val="cat-Date grp-4 rplc-18"/>
    <w:basedOn w:val="DefaultParagraphFont"/>
  </w:style>
  <w:style w:type="character" w:customStyle="1" w:styleId="cat-Dategrp-5rplc-19">
    <w:name w:val="cat-Date grp-5 rplc-19"/>
    <w:basedOn w:val="DefaultParagraphFont"/>
  </w:style>
  <w:style w:type="character" w:customStyle="1" w:styleId="cat-Dategrp-6rplc-20">
    <w:name w:val="cat-Date grp-6 rplc-20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Sumgrp-13rplc-22">
    <w:name w:val="cat-Sum grp-13 rplc-22"/>
    <w:basedOn w:val="DefaultParagraphFont"/>
  </w:style>
  <w:style w:type="character" w:customStyle="1" w:styleId="cat-Sumgrp-14rplc-23">
    <w:name w:val="cat-Sum grp-14 rplc-23"/>
    <w:basedOn w:val="DefaultParagraphFont"/>
  </w:style>
  <w:style w:type="character" w:customStyle="1" w:styleId="cat-Sumgrp-15rplc-24">
    <w:name w:val="cat-Sum grp-15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Addressgrp-2rplc-26">
    <w:name w:val="cat-Address grp-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11rplc-28">
    <w:name w:val="cat-FIO grp-11 rplc-28"/>
    <w:basedOn w:val="DefaultParagraphFont"/>
  </w:style>
  <w:style w:type="character" w:customStyle="1" w:styleId="cat-FIOgrp-11rplc-29">
    <w:name w:val="cat-FIO grp-1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