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77E94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Дело №2-29-248/2021</w:t>
      </w:r>
    </w:p>
    <w:p w:rsidR="00977E94">
      <w:pPr>
        <w:ind w:firstLine="709"/>
        <w:jc w:val="right"/>
        <w:rPr>
          <w:sz w:val="26"/>
          <w:szCs w:val="26"/>
        </w:rPr>
      </w:pPr>
    </w:p>
    <w:p w:rsidR="00977E9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 xml:space="preserve"> Е Ш Е Н И Е</w:t>
      </w:r>
    </w:p>
    <w:p w:rsidR="00977E9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Именем Российской Федерации</w:t>
      </w:r>
    </w:p>
    <w:p w:rsidR="00977E94">
      <w:pPr>
        <w:jc w:val="center"/>
        <w:rPr>
          <w:sz w:val="26"/>
          <w:szCs w:val="26"/>
        </w:rPr>
      </w:pPr>
      <w:r>
        <w:rPr>
          <w:sz w:val="26"/>
          <w:szCs w:val="26"/>
        </w:rPr>
        <w:t>Резолютивная часть</w:t>
      </w:r>
    </w:p>
    <w:p w:rsidR="00977E94">
      <w:pPr>
        <w:jc w:val="both"/>
        <w:rPr>
          <w:sz w:val="26"/>
          <w:szCs w:val="26"/>
        </w:rPr>
      </w:pPr>
      <w:r>
        <w:rPr>
          <w:rStyle w:val="cat-Dategrp-9rplc-0"/>
          <w:sz w:val="26"/>
          <w:szCs w:val="26"/>
        </w:rPr>
        <w:t>дата</w:t>
      </w: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rStyle w:val="cat-Addressgrp-0rplc-1"/>
          <w:sz w:val="26"/>
          <w:szCs w:val="26"/>
        </w:rPr>
        <w:t>адрес</w:t>
      </w:r>
    </w:p>
    <w:p w:rsidR="00977E94">
      <w:pPr>
        <w:ind w:firstLine="709"/>
        <w:jc w:val="both"/>
        <w:rPr>
          <w:sz w:val="26"/>
          <w:szCs w:val="26"/>
        </w:rPr>
      </w:pPr>
    </w:p>
    <w:p w:rsidR="00977E94">
      <w:pPr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    </w:t>
      </w:r>
      <w:r>
        <w:rPr>
          <w:sz w:val="27"/>
          <w:szCs w:val="27"/>
        </w:rPr>
        <w:t>Мировой судья судебного участка №29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, расположенного по адресу: </w:t>
      </w:r>
      <w:r>
        <w:rPr>
          <w:rStyle w:val="cat-Addressgrp-3rplc-4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FIOgrp-11rplc-5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судебного заседания </w:t>
      </w:r>
      <w:r>
        <w:rPr>
          <w:rStyle w:val="cat-FIOgrp-12rplc-6"/>
          <w:sz w:val="27"/>
          <w:szCs w:val="27"/>
        </w:rPr>
        <w:t>фио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7"/>
          <w:sz w:val="27"/>
          <w:szCs w:val="27"/>
        </w:rPr>
        <w:t>адрес</w:t>
      </w:r>
      <w:r>
        <w:rPr>
          <w:sz w:val="27"/>
          <w:szCs w:val="27"/>
        </w:rPr>
        <w:t xml:space="preserve"> гражданское дело по исковому заявлению Государственного </w:t>
      </w:r>
      <w:r>
        <w:rPr>
          <w:sz w:val="27"/>
          <w:szCs w:val="27"/>
        </w:rPr>
        <w:t>учреждения-управление</w:t>
      </w:r>
      <w:r>
        <w:rPr>
          <w:sz w:val="27"/>
          <w:szCs w:val="27"/>
        </w:rPr>
        <w:t xml:space="preserve"> Пенсионного фонда Российской Федерации</w:t>
      </w:r>
      <w:r>
        <w:rPr>
          <w:sz w:val="27"/>
          <w:szCs w:val="27"/>
        </w:rPr>
        <w:t xml:space="preserve"> в </w:t>
      </w:r>
      <w:r>
        <w:rPr>
          <w:rStyle w:val="cat-Addressgrp-4rplc-8"/>
          <w:sz w:val="27"/>
          <w:szCs w:val="27"/>
        </w:rPr>
        <w:t>адрес</w:t>
      </w:r>
      <w:r>
        <w:rPr>
          <w:sz w:val="27"/>
          <w:szCs w:val="27"/>
        </w:rPr>
        <w:t xml:space="preserve"> к </w:t>
      </w:r>
      <w:r>
        <w:rPr>
          <w:rStyle w:val="cat-FIOgrp-10rplc-9"/>
          <w:sz w:val="27"/>
          <w:szCs w:val="27"/>
        </w:rPr>
        <w:t>фио</w:t>
      </w:r>
      <w:r>
        <w:rPr>
          <w:sz w:val="27"/>
          <w:szCs w:val="27"/>
        </w:rPr>
        <w:t xml:space="preserve">  о взыскании переплаченной суммы пенсии, </w:t>
      </w:r>
    </w:p>
    <w:p w:rsidR="00977E94">
      <w:pPr>
        <w:jc w:val="both"/>
        <w:rPr>
          <w:sz w:val="27"/>
          <w:szCs w:val="27"/>
        </w:rPr>
      </w:pPr>
    </w:p>
    <w:p w:rsidR="00977E94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 xml:space="preserve"> Е Ш И Л:</w:t>
      </w:r>
    </w:p>
    <w:p w:rsidR="00977E94">
      <w:pPr>
        <w:jc w:val="center"/>
        <w:rPr>
          <w:sz w:val="27"/>
          <w:szCs w:val="27"/>
        </w:rPr>
      </w:pPr>
    </w:p>
    <w:p w:rsidR="00977E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Исковые требования Государственного </w:t>
      </w:r>
      <w:r>
        <w:rPr>
          <w:sz w:val="27"/>
          <w:szCs w:val="27"/>
        </w:rPr>
        <w:t>учреждения-управление</w:t>
      </w:r>
      <w:r>
        <w:rPr>
          <w:sz w:val="27"/>
          <w:szCs w:val="27"/>
        </w:rPr>
        <w:t xml:space="preserve"> Пенсионного фонда Российской Федерации в </w:t>
      </w:r>
      <w:r>
        <w:rPr>
          <w:rStyle w:val="cat-Addressgrp-4rplc-10"/>
          <w:sz w:val="27"/>
          <w:szCs w:val="27"/>
        </w:rPr>
        <w:t>адрес</w:t>
      </w:r>
      <w:r>
        <w:rPr>
          <w:sz w:val="27"/>
          <w:szCs w:val="27"/>
        </w:rPr>
        <w:t xml:space="preserve"> к </w:t>
      </w:r>
      <w:r>
        <w:rPr>
          <w:rStyle w:val="cat-FIOgrp-10rplc-11"/>
          <w:sz w:val="27"/>
          <w:szCs w:val="27"/>
        </w:rPr>
        <w:t>фио</w:t>
      </w:r>
      <w:r>
        <w:rPr>
          <w:sz w:val="27"/>
          <w:szCs w:val="27"/>
        </w:rPr>
        <w:t xml:space="preserve">  о взыскании переплаченной суммы пенсии - удовлетворить.</w:t>
      </w:r>
    </w:p>
    <w:p w:rsidR="00977E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 </w:t>
      </w:r>
      <w:r>
        <w:rPr>
          <w:rStyle w:val="cat-FIOgrp-13rplc-12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17rplc-13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зарегистрированного и проживающего по адресу: </w:t>
      </w:r>
      <w:r>
        <w:rPr>
          <w:rStyle w:val="cat-Addressgrp-5rplc-14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Addressgrp-6rplc-15"/>
          <w:sz w:val="27"/>
          <w:szCs w:val="27"/>
        </w:rPr>
        <w:t>адрес</w:t>
      </w:r>
      <w:r>
        <w:rPr>
          <w:sz w:val="27"/>
          <w:szCs w:val="27"/>
        </w:rPr>
        <w:t xml:space="preserve">, в пользу Государственного учреждения-управление Пенсионного фонда Российской Федерации в </w:t>
      </w:r>
      <w:r>
        <w:rPr>
          <w:rStyle w:val="cat-Addressgrp-4rplc-16"/>
          <w:sz w:val="27"/>
          <w:szCs w:val="27"/>
        </w:rPr>
        <w:t>адрес</w:t>
      </w:r>
      <w:r>
        <w:rPr>
          <w:sz w:val="27"/>
          <w:szCs w:val="27"/>
        </w:rPr>
        <w:t xml:space="preserve"> (юридический</w:t>
      </w:r>
      <w:r>
        <w:rPr>
          <w:sz w:val="27"/>
          <w:szCs w:val="27"/>
        </w:rPr>
        <w:t xml:space="preserve"> адрес: </w:t>
      </w:r>
      <w:r>
        <w:rPr>
          <w:rStyle w:val="cat-Addressgrp-7rplc-17"/>
          <w:sz w:val="27"/>
          <w:szCs w:val="27"/>
        </w:rPr>
        <w:t>адрес</w:t>
      </w:r>
      <w:r>
        <w:rPr>
          <w:sz w:val="27"/>
          <w:szCs w:val="27"/>
        </w:rPr>
        <w:t xml:space="preserve">, ОГРН 1149102012784, ИНН 9104000178) сумму причиненного </w:t>
      </w:r>
      <w:r>
        <w:rPr>
          <w:sz w:val="27"/>
          <w:szCs w:val="27"/>
        </w:rPr>
        <w:t xml:space="preserve">ущерба в размере </w:t>
      </w:r>
      <w:r>
        <w:rPr>
          <w:rStyle w:val="cat-Sumgrp-15rplc-18"/>
          <w:sz w:val="27"/>
          <w:szCs w:val="27"/>
        </w:rPr>
        <w:t>сумма</w:t>
      </w:r>
      <w:r>
        <w:rPr>
          <w:sz w:val="27"/>
          <w:szCs w:val="27"/>
        </w:rPr>
        <w:t>.</w:t>
      </w:r>
    </w:p>
    <w:p w:rsidR="00977E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rStyle w:val="cat-FIOgrp-13rplc-19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17rplc-20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зарегистрированного и проживающего по адресу: </w:t>
      </w:r>
      <w:r>
        <w:rPr>
          <w:rStyle w:val="cat-Addressgrp-5rplc-21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Addressgrp-6rplc-22"/>
          <w:sz w:val="27"/>
          <w:szCs w:val="27"/>
        </w:rPr>
        <w:t>адрес</w:t>
      </w:r>
      <w:r>
        <w:rPr>
          <w:sz w:val="27"/>
          <w:szCs w:val="27"/>
        </w:rPr>
        <w:t xml:space="preserve">, в доход местного бюджета государственную пошлину в размере </w:t>
      </w:r>
      <w:r>
        <w:rPr>
          <w:rStyle w:val="cat-Sumgrp-16rplc-23"/>
          <w:sz w:val="27"/>
          <w:szCs w:val="27"/>
        </w:rPr>
        <w:t>сумма</w:t>
      </w:r>
      <w:r>
        <w:rPr>
          <w:sz w:val="27"/>
          <w:szCs w:val="27"/>
        </w:rPr>
        <w:t xml:space="preserve"> на следующие  реквизиты: </w:t>
      </w:r>
      <w:r>
        <w:rPr>
          <w:sz w:val="27"/>
          <w:szCs w:val="27"/>
        </w:rPr>
        <w:t xml:space="preserve">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24"/>
          <w:sz w:val="27"/>
          <w:szCs w:val="27"/>
        </w:rPr>
        <w:t>адрес</w:t>
      </w:r>
      <w:r>
        <w:rPr>
          <w:sz w:val="27"/>
          <w:szCs w:val="27"/>
        </w:rPr>
        <w:t xml:space="preserve"> (ИФНС России по </w:t>
      </w:r>
      <w:r>
        <w:rPr>
          <w:rStyle w:val="cat-Addressgrp-8rplc-25"/>
          <w:sz w:val="27"/>
          <w:szCs w:val="27"/>
        </w:rPr>
        <w:t>адрес</w:t>
      </w:r>
      <w:r>
        <w:rPr>
          <w:sz w:val="27"/>
          <w:szCs w:val="27"/>
        </w:rPr>
        <w:t xml:space="preserve">), КПП </w:t>
      </w:r>
      <w:r>
        <w:rPr>
          <w:rStyle w:val="cat-PhoneNumbergrp-18rplc-26"/>
          <w:sz w:val="27"/>
          <w:szCs w:val="27"/>
        </w:rPr>
        <w:t>телефон</w:t>
      </w:r>
      <w:r>
        <w:rPr>
          <w:sz w:val="27"/>
          <w:szCs w:val="27"/>
        </w:rPr>
        <w:t xml:space="preserve">, ОКТМО </w:t>
      </w:r>
      <w:r>
        <w:rPr>
          <w:rStyle w:val="cat-PhoneNumbergrp-19rplc-27"/>
          <w:sz w:val="27"/>
          <w:szCs w:val="27"/>
        </w:rPr>
        <w:t>телефон</w:t>
      </w:r>
      <w:r>
        <w:rPr>
          <w:sz w:val="27"/>
          <w:szCs w:val="27"/>
        </w:rPr>
        <w:t xml:space="preserve">, код бюджетной квалификации 18210803010011050110, ИНН получателя </w:t>
      </w:r>
      <w:r>
        <w:rPr>
          <w:rStyle w:val="cat-PhoneNumbergrp-20rplc-28"/>
          <w:sz w:val="27"/>
          <w:szCs w:val="27"/>
        </w:rPr>
        <w:t>телефон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БИК </w:t>
      </w:r>
      <w:r>
        <w:rPr>
          <w:rStyle w:val="cat-PhoneNumbergrp-21rplc-29"/>
          <w:sz w:val="27"/>
          <w:szCs w:val="27"/>
        </w:rPr>
        <w:t>телефон</w:t>
      </w:r>
      <w:r>
        <w:rPr>
          <w:sz w:val="27"/>
          <w:szCs w:val="27"/>
        </w:rPr>
        <w:t>.</w:t>
      </w:r>
    </w:p>
    <w:p w:rsidR="00977E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</w:t>
      </w:r>
      <w:r>
        <w:rPr>
          <w:sz w:val="27"/>
          <w:szCs w:val="27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</w:t>
      </w:r>
      <w:r>
        <w:rPr>
          <w:sz w:val="27"/>
          <w:szCs w:val="27"/>
        </w:rPr>
        <w:t>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77E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Бахчисарайский районный суд </w:t>
      </w:r>
      <w:r>
        <w:rPr>
          <w:rStyle w:val="cat-Addressgrp-1rplc-30"/>
          <w:sz w:val="27"/>
          <w:szCs w:val="27"/>
        </w:rPr>
        <w:t>адрес</w:t>
      </w:r>
      <w:r>
        <w:rPr>
          <w:sz w:val="27"/>
          <w:szCs w:val="27"/>
        </w:rPr>
        <w:t xml:space="preserve"> через мирового судью суд</w:t>
      </w:r>
      <w:r>
        <w:rPr>
          <w:sz w:val="27"/>
          <w:szCs w:val="27"/>
        </w:rPr>
        <w:t>ебного участка №29 Бахчисарайского судебного района (</w:t>
      </w:r>
      <w:r>
        <w:rPr>
          <w:rStyle w:val="cat-Addressgrp-2rplc-31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2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месяца со дня принятия решения в окончательной форме.</w:t>
      </w:r>
    </w:p>
    <w:p w:rsidR="00977E94">
      <w:pPr>
        <w:ind w:firstLine="851"/>
        <w:jc w:val="both"/>
        <w:rPr>
          <w:sz w:val="27"/>
          <w:szCs w:val="27"/>
        </w:rPr>
      </w:pPr>
    </w:p>
    <w:p w:rsidR="00977E94">
      <w:pPr>
        <w:ind w:firstLine="851"/>
        <w:jc w:val="both"/>
        <w:rPr>
          <w:sz w:val="27"/>
          <w:szCs w:val="27"/>
        </w:rPr>
      </w:pPr>
    </w:p>
    <w:p w:rsidR="00977E94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Style w:val="cat-FIOgrp-14rplc-33"/>
          <w:sz w:val="27"/>
          <w:szCs w:val="27"/>
        </w:rPr>
        <w:t>фио</w:t>
      </w:r>
    </w:p>
    <w:sectPr>
      <w:headerReference w:type="default" r:id="rId4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E94">
    <w:pPr>
      <w:ind w:firstLine="709"/>
      <w:jc w:val="both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94"/>
    <w:rsid w:val="00977E94"/>
    <w:rsid w:val="00B84FCF"/>
    <w:rsid w:val="00F617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PassportDatagrp-17rplc-20">
    <w:name w:val="cat-PassportData grp-17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8rplc-25">
    <w:name w:val="cat-Address grp-8 rplc-25"/>
    <w:basedOn w:val="DefaultParagraphFont"/>
  </w:style>
  <w:style w:type="character" w:customStyle="1" w:styleId="cat-PhoneNumbergrp-18rplc-26">
    <w:name w:val="cat-PhoneNumber grp-18 rplc-26"/>
    <w:basedOn w:val="DefaultParagraphFont"/>
  </w:style>
  <w:style w:type="character" w:customStyle="1" w:styleId="cat-PhoneNumbergrp-19rplc-27">
    <w:name w:val="cat-PhoneNumber grp-19 rplc-27"/>
    <w:basedOn w:val="DefaultParagraphFont"/>
  </w:style>
  <w:style w:type="character" w:customStyle="1" w:styleId="cat-PhoneNumbergrp-20rplc-28">
    <w:name w:val="cat-PhoneNumber grp-20 rplc-28"/>
    <w:basedOn w:val="DefaultParagraphFont"/>
  </w:style>
  <w:style w:type="character" w:customStyle="1" w:styleId="cat-PhoneNumbergrp-21rplc-29">
    <w:name w:val="cat-PhoneNumber grp-2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FIOgrp-14rplc-33">
    <w:name w:val="cat-FIO grp-14 rplc-3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