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74E2">
      <w:pPr>
        <w:ind w:firstLine="709"/>
        <w:jc w:val="right"/>
      </w:pPr>
      <w:r>
        <w:t>Дело №2-29-250/2021</w:t>
      </w:r>
    </w:p>
    <w:p w:rsidR="00AE74E2">
      <w:pPr>
        <w:ind w:firstLine="709"/>
        <w:jc w:val="right"/>
      </w:pPr>
    </w:p>
    <w:p w:rsidR="00AE74E2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AE74E2">
      <w:pPr>
        <w:jc w:val="center"/>
      </w:pPr>
      <w:r>
        <w:rPr>
          <w:b/>
          <w:bCs/>
        </w:rPr>
        <w:t>Именем Российской Федерации</w:t>
      </w:r>
    </w:p>
    <w:p w:rsidR="00AE74E2">
      <w:pPr>
        <w:jc w:val="center"/>
      </w:pPr>
      <w:r>
        <w:t>Резолютивная часть</w:t>
      </w:r>
    </w:p>
    <w:p w:rsidR="00AE74E2">
      <w:pPr>
        <w:jc w:val="both"/>
      </w:pPr>
      <w:r>
        <w:rPr>
          <w:rStyle w:val="cat-Dategrp-4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AE74E2">
      <w:pPr>
        <w:ind w:firstLine="709"/>
        <w:jc w:val="both"/>
      </w:pPr>
    </w:p>
    <w:p w:rsidR="00AE74E2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6rplc-5"/>
        </w:rPr>
        <w:t>фио</w:t>
      </w:r>
      <w:r>
        <w:t xml:space="preserve">, при секретаре судебного заседания </w:t>
      </w:r>
      <w:r>
        <w:rPr>
          <w:rStyle w:val="cat-FIOgrp-7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5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AE74E2">
      <w:pPr>
        <w:ind w:firstLine="709"/>
        <w:jc w:val="both"/>
      </w:pPr>
    </w:p>
    <w:p w:rsidR="00AE74E2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AE74E2">
      <w:pPr>
        <w:jc w:val="center"/>
      </w:pPr>
    </w:p>
    <w:p w:rsidR="00AE74E2">
      <w:pPr>
        <w:ind w:firstLine="851"/>
        <w:jc w:val="both"/>
      </w:pPr>
      <w:r>
        <w:t>В удовлетворении исковых требований отказать.</w:t>
      </w:r>
    </w:p>
    <w:p w:rsidR="00AE74E2">
      <w:pPr>
        <w:ind w:firstLine="851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74E2">
      <w:pPr>
        <w:ind w:firstLine="851"/>
        <w:jc w:val="both"/>
      </w:pPr>
      <w:r>
        <w:t>Решен</w:t>
      </w:r>
      <w:r>
        <w:t xml:space="preserve">ие может быть обжаловано в Бахчисарайский районный суд </w:t>
      </w:r>
      <w:r>
        <w:rPr>
          <w:rStyle w:val="cat-Addressgrp-1rplc-10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11"/>
        </w:rPr>
        <w:t>адрес</w:t>
      </w:r>
      <w:r>
        <w:t xml:space="preserve">) </w:t>
      </w:r>
      <w:r>
        <w:rPr>
          <w:rStyle w:val="cat-Addressgrp-1rplc-12"/>
        </w:rPr>
        <w:t>адрес</w:t>
      </w:r>
      <w:r>
        <w:t xml:space="preserve"> в течение месяца со дня принятия решения в окончательной форме.</w:t>
      </w:r>
    </w:p>
    <w:p w:rsidR="00AE74E2">
      <w:pPr>
        <w:ind w:firstLine="851"/>
        <w:jc w:val="both"/>
      </w:pPr>
    </w:p>
    <w:p w:rsidR="00AE74E2">
      <w:pPr>
        <w:ind w:firstLine="851"/>
        <w:jc w:val="both"/>
      </w:pPr>
    </w:p>
    <w:p w:rsidR="00AE74E2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8rplc-13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2"/>
    <w:rsid w:val="00357CB4"/>
    <w:rsid w:val="00AE7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5rplc-9">
    <w:name w:val="cat-FIO grp-5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FIOgrp-8rplc-13">
    <w:name w:val="cat-FIO grp-8 rplc-1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