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2-29-</w:t>
      </w:r>
      <w:r>
        <w:rPr>
          <w:rFonts w:ascii="Times New Roman" w:eastAsia="Times New Roman" w:hAnsi="Times New Roman" w:cs="Times New Roman"/>
          <w:sz w:val="28"/>
          <w:szCs w:val="28"/>
        </w:rPr>
        <w:t>279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РЕШЕНИЕ 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widowControl w:val="0"/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7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</w:t>
      </w:r>
      <w:r>
        <w:rPr>
          <w:rStyle w:val="cat-Addressgrp-0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исковое заявление </w:t>
      </w:r>
      <w:r>
        <w:rPr>
          <w:rStyle w:val="cat-OrganizationNamegrp-22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12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</w:t>
      </w:r>
      <w:r>
        <w:rPr>
          <w:rFonts w:ascii="Times New Roman" w:eastAsia="Times New Roman" w:hAnsi="Times New Roman" w:cs="Times New Roman"/>
          <w:sz w:val="28"/>
          <w:szCs w:val="28"/>
        </w:rPr>
        <w:t>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22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Паспорт: серия: 3919 номер: </w:t>
      </w:r>
      <w:r>
        <w:rPr>
          <w:rStyle w:val="cat-PhoneNumbergrp-23rplc-1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1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регистрации: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OrganizationNamegrp-22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ИНН/КПП 6829117690/682901001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ОГРН 1166820050616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№ АМ-9742300000029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5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которых: </w:t>
      </w:r>
      <w:r>
        <w:rPr>
          <w:rStyle w:val="cat-Sumgrp-16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просроченная ссудная задолженность, </w:t>
      </w:r>
      <w:r>
        <w:rPr>
          <w:rStyle w:val="cat-Sumgrp-17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начисленные проценты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3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2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Паспорт: серия: 3919 номер: </w:t>
      </w:r>
      <w:r>
        <w:rPr>
          <w:rStyle w:val="cat-PhoneNumbergrp-23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1rplc-2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OrganizationNamegrp-22rplc-3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ИНН/КПП 6829117690/682901001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ОГРН 1166820050616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почтовые расходы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8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судебные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уплате государственной пошлины в размере </w:t>
      </w:r>
      <w:r>
        <w:rPr>
          <w:rStyle w:val="cat-Sumgrp-19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представители вправе подать мировому судье заявление о составлении мотивированного решения суда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этом случае 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</w:t>
      </w:r>
      <w:r>
        <w:rPr>
          <w:rFonts w:ascii="Times New Roman" w:eastAsia="Times New Roman" w:hAnsi="Times New Roman" w:cs="Times New Roman"/>
          <w:sz w:val="28"/>
          <w:szCs w:val="28"/>
        </w:rPr>
        <w:t>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Бахчисарайский районный суд </w:t>
      </w:r>
      <w:r>
        <w:rPr>
          <w:rStyle w:val="cat-Addressgrp-1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№29 Бахчисарайского судебного района (</w:t>
      </w:r>
      <w:r>
        <w:rPr>
          <w:rStyle w:val="cat-Addressgrp-2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 в окончательной форме.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Style w:val="cat-FIOgrp-14rplc-39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Addressgrp-0rplc-6">
    <w:name w:val="cat-Address grp-0 rplc-6"/>
    <w:basedOn w:val="DefaultParagraphFont"/>
  </w:style>
  <w:style w:type="character" w:customStyle="1" w:styleId="cat-OrganizationNamegrp-22rplc-7">
    <w:name w:val="cat-OrganizationName grp-22 rplc-7"/>
    <w:basedOn w:val="DefaultParagraphFont"/>
  </w:style>
  <w:style w:type="character" w:customStyle="1" w:styleId="cat-FIOgrp-12rplc-8">
    <w:name w:val="cat-FIO grp-12 rplc-8"/>
    <w:basedOn w:val="DefaultParagraphFont"/>
  </w:style>
  <w:style w:type="character" w:customStyle="1" w:styleId="cat-OrganizationNamegrp-22rplc-9">
    <w:name w:val="cat-OrganizationName grp-22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ExternalSystemDefinedgrp-24rplc-11">
    <w:name w:val="cat-ExternalSystemDefined grp-24 rplc-11"/>
    <w:basedOn w:val="DefaultParagraphFont"/>
  </w:style>
  <w:style w:type="character" w:customStyle="1" w:styleId="cat-PassportDatagrp-20rplc-12">
    <w:name w:val="cat-PassportData grp-20 rplc-12"/>
    <w:basedOn w:val="DefaultParagraphFont"/>
  </w:style>
  <w:style w:type="character" w:customStyle="1" w:styleId="cat-PhoneNumbergrp-23rplc-13">
    <w:name w:val="cat-PhoneNumber grp-23 rplc-13"/>
    <w:basedOn w:val="DefaultParagraphFont"/>
  </w:style>
  <w:style w:type="character" w:customStyle="1" w:styleId="cat-PassportDatagrp-21rplc-14">
    <w:name w:val="cat-PassportData grp-21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OrganizationNamegrp-22rplc-17">
    <w:name w:val="cat-OrganizationName grp-22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Sumgrp-15rplc-22">
    <w:name w:val="cat-Sum grp-15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ExternalSystemDefinedgrp-24rplc-26">
    <w:name w:val="cat-ExternalSystemDefined grp-24 rplc-26"/>
    <w:basedOn w:val="DefaultParagraphFont"/>
  </w:style>
  <w:style w:type="character" w:customStyle="1" w:styleId="cat-PassportDatagrp-20rplc-27">
    <w:name w:val="cat-PassportData grp-20 rplc-27"/>
    <w:basedOn w:val="DefaultParagraphFont"/>
  </w:style>
  <w:style w:type="character" w:customStyle="1" w:styleId="cat-PhoneNumbergrp-23rplc-28">
    <w:name w:val="cat-PhoneNumber grp-23 rplc-28"/>
    <w:basedOn w:val="DefaultParagraphFont"/>
  </w:style>
  <w:style w:type="character" w:customStyle="1" w:styleId="cat-PassportDatagrp-21rplc-29">
    <w:name w:val="cat-PassportData grp-21 rplc-29"/>
    <w:basedOn w:val="DefaultParagraphFont"/>
  </w:style>
  <w:style w:type="character" w:customStyle="1" w:styleId="cat-Addressgrp-3rplc-30">
    <w:name w:val="cat-Address grp-3 rplc-30"/>
    <w:basedOn w:val="DefaultParagraphFont"/>
  </w:style>
  <w:style w:type="character" w:customStyle="1" w:styleId="cat-Addressgrp-4rplc-31">
    <w:name w:val="cat-Address grp-4 rplc-31"/>
    <w:basedOn w:val="DefaultParagraphFont"/>
  </w:style>
  <w:style w:type="character" w:customStyle="1" w:styleId="cat-OrganizationNamegrp-22rplc-32">
    <w:name w:val="cat-OrganizationName grp-22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Sumgrp-18rplc-34">
    <w:name w:val="cat-Sum grp-18 rplc-34"/>
    <w:basedOn w:val="DefaultParagraphFont"/>
  </w:style>
  <w:style w:type="character" w:customStyle="1" w:styleId="cat-Sumgrp-19rplc-35">
    <w:name w:val="cat-Sum grp-19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Addressgrp-2rplc-37">
    <w:name w:val="cat-Address grp-2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FIOgrp-14rplc-39">
    <w:name w:val="cat-FIO grp-14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