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2-29-</w:t>
      </w:r>
      <w:r>
        <w:rPr>
          <w:rFonts w:ascii="Times New Roman" w:eastAsia="Times New Roman" w:hAnsi="Times New Roman" w:cs="Times New Roman"/>
          <w:sz w:val="28"/>
          <w:szCs w:val="28"/>
        </w:rPr>
        <w:t>379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РЕШЕНИЕ 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>
        <w:rPr>
          <w:rStyle w:val="cat-Addressgrp-0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исковое заявление </w:t>
      </w:r>
      <w:r>
        <w:rPr>
          <w:rStyle w:val="cat-OrganizationNamegrp-2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>,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2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2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2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регистрации: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21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74/5558 за период с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4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сумма основного долга, </w:t>
      </w:r>
      <w:r>
        <w:rPr>
          <w:rStyle w:val="cat-Sumgrp-16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проценты за пользование суммой займа и судебные расходы по уплате госпошлины в размере </w:t>
      </w: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Sumgrp-18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19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деле, их представители присутствовали в судебном заседании; в течение пятнадцати дней со дня объявления резолютивной части решения суда, если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sz w:val="28"/>
          <w:szCs w:val="28"/>
        </w:rPr>
        <w:t>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Style w:val="cat-FIOgrp-13rplc-29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OrganizationNamegrp-21rplc-9">
    <w:name w:val="cat-OrganizationName grp-21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PhoneNumbergrp-22rplc-13">
    <w:name w:val="cat-PhoneNumber grp-22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Sumgrp-18rplc-24">
    <w:name w:val="cat-Sum grp-18 rplc-24"/>
    <w:basedOn w:val="DefaultParagraphFont"/>
  </w:style>
  <w:style w:type="character" w:customStyle="1" w:styleId="cat-SumInWordsgrp-19rplc-25">
    <w:name w:val="cat-SumInWords grp-19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3rplc-29">
    <w:name w:val="cat-FIO grp-1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