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B38E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Дело №2-29-405/2021</w:t>
      </w:r>
    </w:p>
    <w:p w:rsidR="009B38EC">
      <w:pPr>
        <w:ind w:firstLine="709"/>
        <w:jc w:val="right"/>
        <w:rPr>
          <w:sz w:val="26"/>
          <w:szCs w:val="26"/>
        </w:rPr>
      </w:pPr>
    </w:p>
    <w:p w:rsidR="009B38E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 xml:space="preserve"> Е Ш Е Н И Е</w:t>
      </w:r>
    </w:p>
    <w:p w:rsidR="009B38E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Именем Российской Федерации</w:t>
      </w:r>
    </w:p>
    <w:p w:rsidR="009B38EC">
      <w:pPr>
        <w:jc w:val="center"/>
        <w:rPr>
          <w:sz w:val="26"/>
          <w:szCs w:val="26"/>
        </w:rPr>
      </w:pPr>
      <w:r>
        <w:rPr>
          <w:sz w:val="26"/>
          <w:szCs w:val="26"/>
        </w:rPr>
        <w:t>Резолютивная часть</w:t>
      </w:r>
    </w:p>
    <w:p w:rsidR="009B38EC">
      <w:pPr>
        <w:jc w:val="both"/>
        <w:rPr>
          <w:sz w:val="26"/>
          <w:szCs w:val="26"/>
        </w:rPr>
      </w:pPr>
      <w:r>
        <w:rPr>
          <w:rStyle w:val="cat-Dategrp-7rplc-0"/>
          <w:sz w:val="26"/>
          <w:szCs w:val="26"/>
        </w:rPr>
        <w:t>дата</w:t>
      </w: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rStyle w:val="cat-Addressgrp-0rplc-1"/>
          <w:sz w:val="26"/>
          <w:szCs w:val="26"/>
        </w:rPr>
        <w:t>адрес</w:t>
      </w:r>
    </w:p>
    <w:p w:rsidR="009B38EC">
      <w:pPr>
        <w:ind w:firstLine="709"/>
        <w:jc w:val="both"/>
        <w:rPr>
          <w:sz w:val="26"/>
          <w:szCs w:val="26"/>
        </w:rPr>
      </w:pPr>
    </w:p>
    <w:p w:rsidR="009B38EC">
      <w:pPr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    </w:t>
      </w:r>
      <w:r>
        <w:rPr>
          <w:sz w:val="27"/>
          <w:szCs w:val="27"/>
        </w:rPr>
        <w:t>Мировой судья судебного участка №29 Бахчисарайского судебного района (</w:t>
      </w:r>
      <w:r>
        <w:rPr>
          <w:rStyle w:val="cat-Addressgrp-2rplc-2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"/>
          <w:sz w:val="27"/>
          <w:szCs w:val="27"/>
        </w:rPr>
        <w:t>адрес</w:t>
      </w:r>
      <w:r>
        <w:rPr>
          <w:sz w:val="27"/>
          <w:szCs w:val="27"/>
        </w:rPr>
        <w:t xml:space="preserve">, расположенного по адресу: </w:t>
      </w:r>
      <w:r>
        <w:rPr>
          <w:rStyle w:val="cat-Addressgrp-3rplc-4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rStyle w:val="cat-FIOgrp-8rplc-5"/>
          <w:sz w:val="27"/>
          <w:szCs w:val="27"/>
        </w:rPr>
        <w:t>фио</w:t>
      </w:r>
      <w:r>
        <w:rPr>
          <w:sz w:val="27"/>
          <w:szCs w:val="27"/>
        </w:rPr>
        <w:t xml:space="preserve">, при секретаре судебного заседания </w:t>
      </w:r>
      <w:r>
        <w:rPr>
          <w:rStyle w:val="cat-FIOgrp-9rplc-6"/>
          <w:sz w:val="27"/>
          <w:szCs w:val="27"/>
        </w:rPr>
        <w:t>фио</w:t>
      </w:r>
      <w:r>
        <w:rPr>
          <w:sz w:val="27"/>
          <w:szCs w:val="27"/>
        </w:rPr>
        <w:t xml:space="preserve">, рассмотрев в открытом судебном заседании в </w:t>
      </w:r>
      <w:r>
        <w:rPr>
          <w:rStyle w:val="cat-Addressgrp-0rplc-7"/>
          <w:sz w:val="27"/>
          <w:szCs w:val="27"/>
        </w:rPr>
        <w:t>адрес</w:t>
      </w:r>
      <w:r>
        <w:rPr>
          <w:sz w:val="27"/>
          <w:szCs w:val="27"/>
        </w:rPr>
        <w:t xml:space="preserve"> гражданское дело по исковому заявлению Государственного учреждения-управление Пенсионного фонда Российской Федерации</w:t>
      </w:r>
      <w:r>
        <w:rPr>
          <w:sz w:val="27"/>
          <w:szCs w:val="27"/>
        </w:rPr>
        <w:t xml:space="preserve"> в </w:t>
      </w:r>
      <w:r>
        <w:rPr>
          <w:rStyle w:val="cat-Addressgrp-4rplc-8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</w:t>
      </w:r>
      <w:r>
        <w:rPr>
          <w:sz w:val="27"/>
          <w:szCs w:val="27"/>
        </w:rPr>
        <w:t xml:space="preserve"> </w:t>
      </w:r>
      <w:r w:rsidR="00B27F5B">
        <w:rPr>
          <w:sz w:val="27"/>
          <w:szCs w:val="27"/>
        </w:rPr>
        <w:t>*****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 взыскании переплаченной суммы пенсии, </w:t>
      </w:r>
    </w:p>
    <w:p w:rsidR="009B38EC">
      <w:pPr>
        <w:jc w:val="both"/>
        <w:rPr>
          <w:sz w:val="27"/>
          <w:szCs w:val="27"/>
        </w:rPr>
      </w:pPr>
    </w:p>
    <w:p w:rsidR="009B38EC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Р</w:t>
      </w:r>
      <w:r>
        <w:rPr>
          <w:b/>
          <w:bCs/>
          <w:sz w:val="27"/>
          <w:szCs w:val="27"/>
        </w:rPr>
        <w:t xml:space="preserve"> Е Ш И Л:</w:t>
      </w:r>
    </w:p>
    <w:p w:rsidR="009B38EC">
      <w:pPr>
        <w:jc w:val="center"/>
        <w:rPr>
          <w:sz w:val="27"/>
          <w:szCs w:val="27"/>
        </w:rPr>
      </w:pPr>
    </w:p>
    <w:p w:rsidR="009B38EC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Исковые требования Государственного учреждения-управление Пенсионного фонда Российской Федерации в </w:t>
      </w:r>
      <w:r>
        <w:rPr>
          <w:rStyle w:val="cat-Addressgrp-4rplc-9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</w:t>
      </w:r>
      <w:r>
        <w:rPr>
          <w:sz w:val="27"/>
          <w:szCs w:val="27"/>
        </w:rPr>
        <w:t xml:space="preserve"> </w:t>
      </w:r>
      <w:r w:rsidR="00B27F5B">
        <w:rPr>
          <w:sz w:val="27"/>
          <w:szCs w:val="27"/>
        </w:rPr>
        <w:t>***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 взыскании </w:t>
      </w:r>
      <w:r>
        <w:rPr>
          <w:sz w:val="27"/>
          <w:szCs w:val="27"/>
        </w:rPr>
        <w:t>переплаченной суммы пенсии - удовлетворить.</w:t>
      </w:r>
    </w:p>
    <w:p w:rsidR="009B38EC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 </w:t>
      </w:r>
      <w:r w:rsidR="00B27F5B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>
        <w:rPr>
          <w:rStyle w:val="cat-PassportDatagrp-13rplc-10"/>
          <w:sz w:val="27"/>
          <w:szCs w:val="27"/>
        </w:rPr>
        <w:t>паспортные данные</w:t>
      </w:r>
      <w:r>
        <w:rPr>
          <w:sz w:val="27"/>
          <w:szCs w:val="27"/>
        </w:rPr>
        <w:t xml:space="preserve">, </w:t>
      </w:r>
      <w:r w:rsidR="00B27F5B">
        <w:rPr>
          <w:sz w:val="27"/>
          <w:szCs w:val="27"/>
        </w:rPr>
        <w:t>***</w:t>
      </w:r>
      <w:r>
        <w:rPr>
          <w:sz w:val="27"/>
          <w:szCs w:val="27"/>
        </w:rPr>
        <w:t xml:space="preserve">, зарегистрированной и проживающей по адресу: </w:t>
      </w:r>
      <w:r>
        <w:rPr>
          <w:rStyle w:val="cat-Addressgrp-1rplc-11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 w:rsidR="00B27F5B">
        <w:rPr>
          <w:sz w:val="27"/>
          <w:szCs w:val="27"/>
        </w:rPr>
        <w:t>***</w:t>
      </w:r>
      <w:r>
        <w:rPr>
          <w:sz w:val="27"/>
          <w:szCs w:val="27"/>
        </w:rPr>
        <w:t xml:space="preserve">, в пользу Государственного </w:t>
      </w:r>
      <w:r>
        <w:rPr>
          <w:sz w:val="27"/>
          <w:szCs w:val="27"/>
        </w:rPr>
        <w:t>учреждения-управление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Пенсионного фонда Российской Федерации в </w:t>
      </w:r>
      <w:r>
        <w:rPr>
          <w:rStyle w:val="cat-Addressgrp-4rplc-12"/>
          <w:sz w:val="27"/>
          <w:szCs w:val="27"/>
        </w:rPr>
        <w:t>адрес</w:t>
      </w:r>
      <w:r>
        <w:rPr>
          <w:sz w:val="27"/>
          <w:szCs w:val="27"/>
        </w:rPr>
        <w:t xml:space="preserve"> (юридический адрес: </w:t>
      </w:r>
      <w:r>
        <w:rPr>
          <w:rStyle w:val="cat-Addressgrp-5rplc-13"/>
          <w:sz w:val="27"/>
          <w:szCs w:val="27"/>
        </w:rPr>
        <w:t>адрес</w:t>
      </w:r>
      <w:r>
        <w:rPr>
          <w:sz w:val="27"/>
          <w:szCs w:val="27"/>
        </w:rPr>
        <w:t xml:space="preserve">, ОГРН 1149102012784, ИНН 9104000178) переплаченную сумму пенсии в размере </w:t>
      </w:r>
      <w:r>
        <w:rPr>
          <w:rStyle w:val="cat-Sumgrp-11rplc-14"/>
          <w:sz w:val="27"/>
          <w:szCs w:val="27"/>
        </w:rPr>
        <w:t>сумма</w:t>
      </w:r>
      <w:r>
        <w:rPr>
          <w:sz w:val="27"/>
          <w:szCs w:val="27"/>
        </w:rPr>
        <w:t>.</w:t>
      </w:r>
    </w:p>
    <w:p w:rsidR="009B38EC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 w:rsidR="00B27F5B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>
        <w:rPr>
          <w:rStyle w:val="cat-PassportDatagrp-13rplc-15"/>
          <w:sz w:val="27"/>
          <w:szCs w:val="27"/>
        </w:rPr>
        <w:t>паспортные данные</w:t>
      </w:r>
      <w:r>
        <w:rPr>
          <w:sz w:val="27"/>
          <w:szCs w:val="27"/>
        </w:rPr>
        <w:t xml:space="preserve">, </w:t>
      </w:r>
      <w:r w:rsidR="00B27F5B">
        <w:rPr>
          <w:sz w:val="27"/>
          <w:szCs w:val="27"/>
        </w:rPr>
        <w:t>***</w:t>
      </w:r>
      <w:r>
        <w:rPr>
          <w:sz w:val="27"/>
          <w:szCs w:val="27"/>
        </w:rPr>
        <w:t>, зарегистрированной и пр</w:t>
      </w:r>
      <w:r>
        <w:rPr>
          <w:sz w:val="27"/>
          <w:szCs w:val="27"/>
        </w:rPr>
        <w:t xml:space="preserve">оживающей по адресу: </w:t>
      </w:r>
      <w:r>
        <w:rPr>
          <w:rStyle w:val="cat-Addressgrp-1rplc-16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 w:rsidR="00B27F5B">
        <w:rPr>
          <w:sz w:val="27"/>
          <w:szCs w:val="27"/>
        </w:rPr>
        <w:t>***</w:t>
      </w:r>
      <w:r>
        <w:rPr>
          <w:sz w:val="27"/>
          <w:szCs w:val="27"/>
        </w:rPr>
        <w:t xml:space="preserve">, в доход местного бюджета государственную пошлину в размере </w:t>
      </w:r>
      <w:r>
        <w:rPr>
          <w:rStyle w:val="cat-Sumgrp-12rplc-17"/>
          <w:sz w:val="27"/>
          <w:szCs w:val="27"/>
        </w:rPr>
        <w:t>сумма</w:t>
      </w:r>
      <w:r>
        <w:rPr>
          <w:sz w:val="27"/>
          <w:szCs w:val="27"/>
        </w:rPr>
        <w:t xml:space="preserve"> на следующие  реквизиты: </w:t>
      </w:r>
      <w:r>
        <w:rPr>
          <w:sz w:val="27"/>
          <w:szCs w:val="27"/>
        </w:rPr>
        <w:t xml:space="preserve">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18"/>
          <w:sz w:val="27"/>
          <w:szCs w:val="27"/>
        </w:rPr>
        <w:t>адрес</w:t>
      </w:r>
      <w:r>
        <w:rPr>
          <w:sz w:val="27"/>
          <w:szCs w:val="27"/>
        </w:rPr>
        <w:t xml:space="preserve"> (ИФНС России по </w:t>
      </w:r>
      <w:r>
        <w:rPr>
          <w:rStyle w:val="cat-Addressgrp-6rplc-19"/>
          <w:sz w:val="27"/>
          <w:szCs w:val="27"/>
        </w:rPr>
        <w:t>адрес</w:t>
      </w:r>
      <w:r>
        <w:rPr>
          <w:sz w:val="27"/>
          <w:szCs w:val="27"/>
        </w:rPr>
        <w:t xml:space="preserve">), КПП </w:t>
      </w:r>
      <w:r>
        <w:rPr>
          <w:rStyle w:val="cat-PhoneNumbergrp-14rplc-20"/>
          <w:sz w:val="27"/>
          <w:szCs w:val="27"/>
        </w:rPr>
        <w:t>телефон</w:t>
      </w:r>
      <w:r>
        <w:rPr>
          <w:sz w:val="27"/>
          <w:szCs w:val="27"/>
        </w:rPr>
        <w:t xml:space="preserve">, ОКТМО </w:t>
      </w:r>
      <w:r>
        <w:rPr>
          <w:rStyle w:val="cat-PhoneNumbergrp-15rplc-21"/>
          <w:sz w:val="27"/>
          <w:szCs w:val="27"/>
        </w:rPr>
        <w:t>телефон</w:t>
      </w:r>
      <w:r>
        <w:rPr>
          <w:sz w:val="27"/>
          <w:szCs w:val="27"/>
        </w:rPr>
        <w:t xml:space="preserve">, код бюджетной квалификации 18210803010011050110, ИНН получателя </w:t>
      </w:r>
      <w:r>
        <w:rPr>
          <w:rStyle w:val="cat-PhoneNumbergrp-16rplc-22"/>
          <w:sz w:val="27"/>
          <w:szCs w:val="27"/>
        </w:rPr>
        <w:t>телефон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БИК </w:t>
      </w:r>
      <w:r>
        <w:rPr>
          <w:rStyle w:val="cat-PhoneNumbergrp-17rplc-23"/>
          <w:sz w:val="27"/>
          <w:szCs w:val="27"/>
        </w:rPr>
        <w:t>телефон</w:t>
      </w:r>
      <w:r>
        <w:rPr>
          <w:sz w:val="27"/>
          <w:szCs w:val="27"/>
        </w:rPr>
        <w:t>.</w:t>
      </w:r>
    </w:p>
    <w:p w:rsidR="009B38EC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</w:t>
      </w:r>
      <w:r>
        <w:rPr>
          <w:sz w:val="27"/>
          <w:szCs w:val="27"/>
        </w:rPr>
        <w:t>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</w:t>
      </w:r>
      <w:r>
        <w:rPr>
          <w:sz w:val="27"/>
          <w:szCs w:val="27"/>
        </w:rPr>
        <w:t>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B38EC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Бахчисарайский районный суд </w:t>
      </w:r>
      <w:r>
        <w:rPr>
          <w:rStyle w:val="cat-Addressgrp-1rplc-24"/>
          <w:sz w:val="27"/>
          <w:szCs w:val="27"/>
        </w:rPr>
        <w:t>адрес</w:t>
      </w:r>
      <w:r>
        <w:rPr>
          <w:sz w:val="27"/>
          <w:szCs w:val="27"/>
        </w:rPr>
        <w:t xml:space="preserve"> через мирового судью судебного уча</w:t>
      </w:r>
      <w:r>
        <w:rPr>
          <w:sz w:val="27"/>
          <w:szCs w:val="27"/>
        </w:rPr>
        <w:t>стка №29 Бахчисарайского судебного района (</w:t>
      </w:r>
      <w:r>
        <w:rPr>
          <w:rStyle w:val="cat-Addressgrp-2rplc-25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26"/>
          <w:sz w:val="27"/>
          <w:szCs w:val="27"/>
        </w:rPr>
        <w:t>адрес</w:t>
      </w:r>
      <w:r>
        <w:rPr>
          <w:sz w:val="27"/>
          <w:szCs w:val="27"/>
        </w:rPr>
        <w:t xml:space="preserve"> в течение месяца со дня принятия решения в окончательной форме.</w:t>
      </w:r>
    </w:p>
    <w:p w:rsidR="009B38EC">
      <w:pPr>
        <w:ind w:firstLine="851"/>
        <w:jc w:val="both"/>
        <w:rPr>
          <w:sz w:val="27"/>
          <w:szCs w:val="27"/>
        </w:rPr>
      </w:pPr>
    </w:p>
    <w:p w:rsidR="009B38EC">
      <w:pPr>
        <w:ind w:firstLine="851"/>
        <w:jc w:val="both"/>
        <w:rPr>
          <w:sz w:val="27"/>
          <w:szCs w:val="27"/>
        </w:rPr>
      </w:pPr>
    </w:p>
    <w:p w:rsidR="009B38EC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Style w:val="cat-FIOgrp-10rplc-27"/>
          <w:sz w:val="27"/>
          <w:szCs w:val="27"/>
        </w:rPr>
        <w:t>фио</w:t>
      </w:r>
    </w:p>
    <w:sectPr>
      <w:headerReference w:type="default" r:id="rId4"/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8EC">
    <w:pPr>
      <w:ind w:firstLine="709"/>
      <w:jc w:val="both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EC"/>
    <w:rsid w:val="009B38EC"/>
    <w:rsid w:val="00B27F5B"/>
    <w:rsid w:val="00E633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Addressgrp-1rplc-11">
    <w:name w:val="cat-Address grp-1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Sumgrp-11rplc-14">
    <w:name w:val="cat-Sum grp-11 rplc-14"/>
    <w:basedOn w:val="DefaultParagraphFont"/>
  </w:style>
  <w:style w:type="character" w:customStyle="1" w:styleId="cat-PassportDatagrp-13rplc-15">
    <w:name w:val="cat-PassportData grp-13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PhoneNumbergrp-14rplc-20">
    <w:name w:val="cat-PhoneNumber grp-14 rplc-20"/>
    <w:basedOn w:val="DefaultParagraphFont"/>
  </w:style>
  <w:style w:type="character" w:customStyle="1" w:styleId="cat-PhoneNumbergrp-15rplc-21">
    <w:name w:val="cat-PhoneNumber grp-15 rplc-21"/>
    <w:basedOn w:val="DefaultParagraphFont"/>
  </w:style>
  <w:style w:type="character" w:customStyle="1" w:styleId="cat-PhoneNumbergrp-16rplc-22">
    <w:name w:val="cat-PhoneNumber grp-16 rplc-22"/>
    <w:basedOn w:val="DefaultParagraphFont"/>
  </w:style>
  <w:style w:type="character" w:customStyle="1" w:styleId="cat-PhoneNumbergrp-17rplc-23">
    <w:name w:val="cat-PhoneNumber grp-17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0rplc-27">
    <w:name w:val="cat-FIO grp-10 rplc-27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