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8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лицо, не заявляющее самостоятельных требований на предмет спора – ТСН «НАШ ДОМ»,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уплате взносов на капитальный ремонт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многоквартирно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7rplc-13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8rplc-7">
    <w:name w:val="cat-OrganizationName grp-8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OrganizationNamegrp-8rplc-9">
    <w:name w:val="cat-OrganizationName grp-8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FIOgrp-7rplc-13">
    <w:name w:val="cat-FIO grp-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