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№2-29-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</w:p>
    <w:p>
      <w:pPr>
        <w:spacing w:before="0" w:after="0"/>
        <w:ind w:firstLine="709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Style w:val="cat-Dategrp-11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cat-Dategrp-11rplc-0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Ваянова Т.Н.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 судебного заседания Мартыненко Т.С.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экологии и природных ресурсов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Бережному Александру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экологии и природных ресурсов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Бережного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Российской Федерации в лице Министерства экологии и природных ресурсов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ущерб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семи тысяч четырехсот 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возмещения ущерба, причиненного лесному фонду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следующие реквизиты: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(Минприроды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л/с 04752203170)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 получателя: Отделение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9102001017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КПП 910201001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ОКТМО 35604000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ТОФК: 013510002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ЕКС (единый казначейский счет): 40102810645370000035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Номер казначейского счета 03100643000000017500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820 1 16 </w:t>
      </w:r>
      <w:r>
        <w:rPr>
          <w:rFonts w:ascii="Times New Roman" w:eastAsia="Times New Roman" w:hAnsi="Times New Roman" w:cs="Times New Roman"/>
          <w:sz w:val="28"/>
          <w:szCs w:val="28"/>
        </w:rPr>
        <w:t>11050 01 0000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Бережного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3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Российской Федерации в лице Министерства экологии и природных ресурсов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следующие реквизиты: Получатель: УФК по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(Минприроды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л/с 04752203170), Банк получателя: Отделение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9102001017, КПП 910201001,УИН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 ОКТМО 35604000, БИК ТОФК: 013510002, ЕКС (единый казначейский счет): 40102810645370000035, Номер казначейского счета 03100643000000017500, КБК 820 1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02992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02 0300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Бережного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4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прохладное, </w:t>
      </w:r>
      <w:r>
        <w:rPr>
          <w:rStyle w:val="cat-Addressgrp-9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4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>
        <w:rPr>
          <w:rStyle w:val="cat-Addressgrp-8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следующие реквизиты: Получатель: Управление Федерального казначейства по </w:t>
      </w:r>
      <w:r>
        <w:rPr>
          <w:rStyle w:val="cat-Addressgrp-7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7727406020 КПП налогового органа: 770801001, Наименование банка получателя средств: ОТДЕЛЕНИЕ ТУЛА </w:t>
      </w:r>
      <w:r>
        <w:rPr>
          <w:rStyle w:val="cat-OrganizationNamegrp-23rplc-5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10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24rplc-5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017003983, Номер счета банка получателя средств (номер банковского счета, входящего в состав единого казначейского счета): 40102810445370000059, Номер казначейского счета: 03100643000000018500, ОКТМО: 35604101, КБК: 18210803010011060110,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четырехсот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Т.Н. Ваянова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Addressgrp-0rplc-9">
    <w:name w:val="cat-Address grp-0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OrganizationNamegrp-23rplc-21">
    <w:name w:val="cat-OrganizationName grp-23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PassportDatagrp-20rplc-30">
    <w:name w:val="cat-PassportData grp-20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PassportDatagrp-21rplc-46">
    <w:name w:val="cat-PassportData grp-21 rplc-46"/>
    <w:basedOn w:val="DefaultParagraphFont"/>
  </w:style>
  <w:style w:type="character" w:customStyle="1" w:styleId="cat-Addressgrp-9rplc-47">
    <w:name w:val="cat-Address grp-9 rplc-47"/>
    <w:basedOn w:val="DefaultParagraphFont"/>
  </w:style>
  <w:style w:type="character" w:customStyle="1" w:styleId="cat-PassportDatagrp-22rplc-48">
    <w:name w:val="cat-PassportData grp-22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OrganizationNamegrp-23rplc-53">
    <w:name w:val="cat-OrganizationName grp-23 rplc-53"/>
    <w:basedOn w:val="DefaultParagraphFont"/>
  </w:style>
  <w:style w:type="character" w:customStyle="1" w:styleId="cat-Addressgrp-10rplc-54">
    <w:name w:val="cat-Address grp-10 rplc-54"/>
    <w:basedOn w:val="DefaultParagraphFont"/>
  </w:style>
  <w:style w:type="character" w:customStyle="1" w:styleId="cat-OrganizationNamegrp-24rplc-55">
    <w:name w:val="cat-OrganizationName grp-24 rplc-55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