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67DB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Дело №2-29-486/2021</w:t>
      </w:r>
    </w:p>
    <w:p w:rsidR="00367DB4">
      <w:pPr>
        <w:ind w:firstLine="709"/>
        <w:jc w:val="right"/>
        <w:rPr>
          <w:sz w:val="28"/>
          <w:szCs w:val="28"/>
        </w:rPr>
      </w:pPr>
    </w:p>
    <w:p w:rsidR="00367DB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 Е Ш Е Н И Е</w:t>
      </w:r>
    </w:p>
    <w:p w:rsidR="00367DB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Именем Российской Федерации</w:t>
      </w:r>
    </w:p>
    <w:p w:rsidR="00367DB4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367DB4">
      <w:pPr>
        <w:jc w:val="both"/>
        <w:rPr>
          <w:sz w:val="28"/>
          <w:szCs w:val="28"/>
        </w:rPr>
      </w:pPr>
      <w:r>
        <w:rPr>
          <w:rStyle w:val="cat-Dategrp-9rplc-0"/>
          <w:sz w:val="28"/>
          <w:szCs w:val="28"/>
        </w:rPr>
        <w:t>дата</w:t>
      </w: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rStyle w:val="cat-Addressgrp-0rplc-1"/>
          <w:sz w:val="28"/>
          <w:szCs w:val="28"/>
        </w:rPr>
        <w:t>адрес</w:t>
      </w:r>
    </w:p>
    <w:p w:rsidR="00367DB4">
      <w:pPr>
        <w:ind w:firstLine="709"/>
        <w:jc w:val="both"/>
        <w:rPr>
          <w:sz w:val="28"/>
          <w:szCs w:val="28"/>
        </w:rPr>
      </w:pPr>
    </w:p>
    <w:p w:rsidR="00367D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Мировой судья судебного участка №29 Бахчисарайского судебного района (</w:t>
      </w:r>
      <w:r>
        <w:rPr>
          <w:rStyle w:val="cat-Addressgrp-3rplc-2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3"/>
          <w:sz w:val="28"/>
          <w:szCs w:val="28"/>
        </w:rPr>
        <w:t>адрес</w:t>
      </w:r>
      <w:r>
        <w:rPr>
          <w:sz w:val="28"/>
          <w:szCs w:val="28"/>
        </w:rPr>
        <w:t xml:space="preserve">, расположенного по адресу: </w:t>
      </w:r>
      <w:r>
        <w:rPr>
          <w:rStyle w:val="cat-Addressgrp-5rplc-4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rStyle w:val="cat-FIOgrp-10rplc-5"/>
          <w:sz w:val="28"/>
          <w:szCs w:val="28"/>
        </w:rPr>
        <w:t>фио</w:t>
      </w:r>
      <w:r>
        <w:rPr>
          <w:sz w:val="28"/>
          <w:szCs w:val="28"/>
        </w:rPr>
        <w:t xml:space="preserve">, при секретаре судебного заседания </w:t>
      </w:r>
      <w:r>
        <w:rPr>
          <w:rStyle w:val="cat-FIOgrp-11rplc-6"/>
          <w:sz w:val="28"/>
          <w:szCs w:val="28"/>
        </w:rPr>
        <w:t>фио</w:t>
      </w:r>
      <w:r>
        <w:rPr>
          <w:sz w:val="28"/>
          <w:szCs w:val="28"/>
        </w:rPr>
        <w:t xml:space="preserve">, рассмотрев в открытом судебном заседании в </w:t>
      </w:r>
      <w:r>
        <w:rPr>
          <w:rStyle w:val="cat-Addressgrp-0rplc-7"/>
          <w:sz w:val="28"/>
          <w:szCs w:val="28"/>
        </w:rPr>
        <w:t>адрес</w:t>
      </w:r>
      <w:r>
        <w:rPr>
          <w:sz w:val="28"/>
          <w:szCs w:val="28"/>
        </w:rPr>
        <w:t xml:space="preserve"> гражданское дело по исковому заявлению заместителя прокурора </w:t>
      </w:r>
      <w:r>
        <w:rPr>
          <w:rStyle w:val="cat-Addressgrp-2rplc-8"/>
          <w:sz w:val="28"/>
          <w:szCs w:val="28"/>
        </w:rPr>
        <w:t>адрес</w:t>
      </w:r>
      <w:r>
        <w:rPr>
          <w:sz w:val="28"/>
          <w:szCs w:val="28"/>
        </w:rPr>
        <w:t xml:space="preserve"> в интересах Территориального фонда обязательного </w:t>
      </w:r>
      <w:r>
        <w:rPr>
          <w:sz w:val="28"/>
          <w:szCs w:val="28"/>
        </w:rPr>
        <w:t xml:space="preserve">медицинского страхования </w:t>
      </w:r>
      <w:r>
        <w:rPr>
          <w:rStyle w:val="cat-Addressgrp-4rplc-9"/>
          <w:sz w:val="28"/>
          <w:szCs w:val="28"/>
        </w:rPr>
        <w:t>адрес</w:t>
      </w:r>
      <w:r>
        <w:rPr>
          <w:sz w:val="28"/>
          <w:szCs w:val="28"/>
        </w:rPr>
        <w:t xml:space="preserve"> к </w:t>
      </w:r>
      <w:r>
        <w:rPr>
          <w:rStyle w:val="cat-FIOgrp-12rplc-10"/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>
        <w:rPr>
          <w:rStyle w:val="cat-FIOgrp-13rplc-11"/>
          <w:sz w:val="28"/>
          <w:szCs w:val="28"/>
        </w:rPr>
        <w:t>фио</w:t>
      </w:r>
      <w:r>
        <w:rPr>
          <w:sz w:val="28"/>
          <w:szCs w:val="28"/>
        </w:rPr>
        <w:t xml:space="preserve"> о взыскании суммы затраченной на лечение, </w:t>
      </w:r>
    </w:p>
    <w:p w:rsidR="00367DB4">
      <w:pPr>
        <w:ind w:firstLine="709"/>
        <w:jc w:val="both"/>
        <w:rPr>
          <w:sz w:val="28"/>
          <w:szCs w:val="28"/>
        </w:rPr>
      </w:pPr>
    </w:p>
    <w:p w:rsidR="00367DB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 Е Ш И Л:</w:t>
      </w:r>
    </w:p>
    <w:p w:rsidR="00367D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удовлетворить.</w:t>
      </w:r>
    </w:p>
    <w:p w:rsidR="00367D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Style w:val="cat-FIOgrp-14rplc-12"/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>
        <w:rPr>
          <w:rStyle w:val="cat-FIOgrp-13rplc-13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8rplc-14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 </w:t>
      </w:r>
      <w:r>
        <w:rPr>
          <w:rStyle w:val="cat-Addressgrp-6rplc-15"/>
          <w:sz w:val="28"/>
          <w:szCs w:val="28"/>
        </w:rPr>
        <w:t>адрес</w:t>
      </w:r>
      <w:r>
        <w:rPr>
          <w:sz w:val="28"/>
          <w:szCs w:val="28"/>
        </w:rPr>
        <w:t xml:space="preserve">, зарегистрированного и проживающего по адресу: </w:t>
      </w:r>
      <w:r>
        <w:rPr>
          <w:rStyle w:val="cat-Addressgrp-7rplc-16"/>
          <w:sz w:val="28"/>
          <w:szCs w:val="28"/>
        </w:rPr>
        <w:t>адрес</w:t>
      </w:r>
      <w:r>
        <w:rPr>
          <w:sz w:val="28"/>
          <w:szCs w:val="28"/>
        </w:rPr>
        <w:t xml:space="preserve">,  в пользу </w:t>
      </w:r>
      <w:r>
        <w:rPr>
          <w:sz w:val="28"/>
          <w:szCs w:val="28"/>
        </w:rPr>
        <w:t xml:space="preserve">Территориального фонда обязательного медицинского страхования </w:t>
      </w:r>
      <w:r>
        <w:rPr>
          <w:rStyle w:val="cat-Addressgrp-4rplc-17"/>
          <w:sz w:val="28"/>
          <w:szCs w:val="28"/>
        </w:rPr>
        <w:t>адрес</w:t>
      </w:r>
      <w:r>
        <w:rPr>
          <w:sz w:val="28"/>
          <w:szCs w:val="28"/>
        </w:rPr>
        <w:t xml:space="preserve">, сумму </w:t>
      </w:r>
      <w:r>
        <w:rPr>
          <w:sz w:val="28"/>
          <w:szCs w:val="28"/>
        </w:rPr>
        <w:t>затраченных</w:t>
      </w:r>
      <w:r>
        <w:rPr>
          <w:sz w:val="28"/>
          <w:szCs w:val="28"/>
        </w:rPr>
        <w:t xml:space="preserve"> на лечение в размере </w:t>
      </w:r>
      <w:r>
        <w:rPr>
          <w:rStyle w:val="cat-Sumgrp-16rplc-18"/>
          <w:sz w:val="28"/>
          <w:szCs w:val="28"/>
        </w:rPr>
        <w:t>сумма</w:t>
      </w:r>
      <w:r>
        <w:rPr>
          <w:sz w:val="28"/>
          <w:szCs w:val="28"/>
        </w:rPr>
        <w:t>.</w:t>
      </w:r>
    </w:p>
    <w:p w:rsidR="00367D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Style w:val="cat-FIOgrp-14rplc-19"/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>
        <w:rPr>
          <w:rStyle w:val="cat-FIOgrp-13rplc-20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8rplc-21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 </w:t>
      </w:r>
      <w:r>
        <w:rPr>
          <w:rStyle w:val="cat-Addressgrp-6rplc-22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 xml:space="preserve"> и проживающего по адресу: </w:t>
      </w:r>
      <w:r>
        <w:rPr>
          <w:rStyle w:val="cat-Addressgrp-7rplc-23"/>
          <w:sz w:val="28"/>
          <w:szCs w:val="28"/>
        </w:rPr>
        <w:t>адрес</w:t>
      </w:r>
      <w:r>
        <w:rPr>
          <w:sz w:val="28"/>
          <w:szCs w:val="28"/>
        </w:rPr>
        <w:t xml:space="preserve">, в доход местного бюджета государственную пошлину в размере </w:t>
      </w:r>
      <w:r>
        <w:rPr>
          <w:rStyle w:val="cat-Sumgrp-17rplc-24"/>
          <w:sz w:val="28"/>
          <w:szCs w:val="28"/>
        </w:rPr>
        <w:t>сумма</w:t>
      </w:r>
      <w:r>
        <w:rPr>
          <w:sz w:val="28"/>
          <w:szCs w:val="28"/>
        </w:rPr>
        <w:t xml:space="preserve"> на счет отделения по </w:t>
      </w:r>
      <w:r>
        <w:rPr>
          <w:rStyle w:val="cat-Addressgrp-1rplc-25"/>
          <w:sz w:val="28"/>
          <w:szCs w:val="28"/>
        </w:rPr>
        <w:t>адрес</w:t>
      </w:r>
      <w:r>
        <w:rPr>
          <w:sz w:val="28"/>
          <w:szCs w:val="28"/>
        </w:rPr>
        <w:t xml:space="preserve">, корреспондентский счет банка счет № 40102810645370000035, счет получателя платежа – 03100643000000017500, получатель – УФК по </w:t>
      </w:r>
      <w:r>
        <w:rPr>
          <w:rStyle w:val="cat-Addressgrp-1rplc-26"/>
          <w:sz w:val="28"/>
          <w:szCs w:val="28"/>
        </w:rPr>
        <w:t>адрес</w:t>
      </w:r>
      <w:r>
        <w:rPr>
          <w:sz w:val="28"/>
          <w:szCs w:val="28"/>
        </w:rPr>
        <w:t xml:space="preserve"> (ИФНС России по </w:t>
      </w:r>
      <w:r>
        <w:rPr>
          <w:rStyle w:val="cat-Addressgrp-8rplc-27"/>
          <w:sz w:val="28"/>
          <w:szCs w:val="28"/>
        </w:rPr>
        <w:t>адрес</w:t>
      </w:r>
      <w:r>
        <w:rPr>
          <w:sz w:val="28"/>
          <w:szCs w:val="28"/>
        </w:rPr>
        <w:t xml:space="preserve">), КПП </w:t>
      </w:r>
      <w:r>
        <w:rPr>
          <w:rStyle w:val="cat-PhoneNumbergrp-19rplc-28"/>
          <w:sz w:val="28"/>
          <w:szCs w:val="28"/>
        </w:rPr>
        <w:t>т</w:t>
      </w:r>
      <w:r>
        <w:rPr>
          <w:rStyle w:val="cat-PhoneNumbergrp-19rplc-28"/>
          <w:sz w:val="28"/>
          <w:szCs w:val="28"/>
        </w:rPr>
        <w:t>елефон</w:t>
      </w:r>
      <w:r>
        <w:rPr>
          <w:sz w:val="28"/>
          <w:szCs w:val="28"/>
        </w:rPr>
        <w:t xml:space="preserve">, ОКТМО </w:t>
      </w:r>
      <w:r>
        <w:rPr>
          <w:rStyle w:val="cat-PhoneNumbergrp-20rplc-29"/>
          <w:sz w:val="28"/>
          <w:szCs w:val="28"/>
        </w:rPr>
        <w:t>телефон</w:t>
      </w:r>
      <w:r>
        <w:rPr>
          <w:sz w:val="28"/>
          <w:szCs w:val="28"/>
        </w:rPr>
        <w:t xml:space="preserve">, код бюджетной квалификации 18210803010011050110, ИНН получателя </w:t>
      </w:r>
      <w:r>
        <w:rPr>
          <w:rStyle w:val="cat-PhoneNumbergrp-21rplc-30"/>
          <w:sz w:val="28"/>
          <w:szCs w:val="28"/>
        </w:rPr>
        <w:t>телефон</w:t>
      </w:r>
      <w:r>
        <w:rPr>
          <w:sz w:val="28"/>
          <w:szCs w:val="28"/>
        </w:rPr>
        <w:t xml:space="preserve">, БИК </w:t>
      </w:r>
      <w:r>
        <w:rPr>
          <w:rStyle w:val="cat-PhoneNumbergrp-22rplc-31"/>
          <w:sz w:val="28"/>
          <w:szCs w:val="28"/>
        </w:rPr>
        <w:t>телефон</w:t>
      </w:r>
      <w:r>
        <w:rPr>
          <w:sz w:val="28"/>
          <w:szCs w:val="28"/>
        </w:rPr>
        <w:t>.</w:t>
      </w:r>
    </w:p>
    <w:p w:rsidR="00367D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их представители вправе подать мировому судье заявление о составлении мотивированного решения суда - в течение трех дней </w:t>
      </w:r>
      <w:r>
        <w:rPr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</w:t>
      </w:r>
      <w:r>
        <w:rPr>
          <w:sz w:val="28"/>
          <w:szCs w:val="28"/>
        </w:rPr>
        <w:t>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67D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</w:t>
      </w:r>
      <w:r>
        <w:rPr>
          <w:sz w:val="28"/>
          <w:szCs w:val="28"/>
        </w:rPr>
        <w:t xml:space="preserve">ие может быть обжаловано в Бахчисарайский районный суд </w:t>
      </w:r>
      <w:r>
        <w:rPr>
          <w:rStyle w:val="cat-Addressgrp-1rplc-32"/>
          <w:sz w:val="28"/>
          <w:szCs w:val="28"/>
        </w:rPr>
        <w:t>адрес</w:t>
      </w:r>
      <w:r>
        <w:rPr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3rplc-33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34"/>
          <w:sz w:val="28"/>
          <w:szCs w:val="28"/>
        </w:rPr>
        <w:t>адрес</w:t>
      </w:r>
      <w:r>
        <w:rPr>
          <w:sz w:val="28"/>
          <w:szCs w:val="28"/>
        </w:rPr>
        <w:t xml:space="preserve"> в течение месяца со дня принятия решения в окончательной форме.</w:t>
      </w:r>
    </w:p>
    <w:p w:rsidR="00367DB4">
      <w:pPr>
        <w:ind w:firstLine="851"/>
        <w:jc w:val="both"/>
        <w:rPr>
          <w:sz w:val="28"/>
          <w:szCs w:val="28"/>
        </w:rPr>
      </w:pPr>
    </w:p>
    <w:p w:rsidR="00367DB4">
      <w:pPr>
        <w:ind w:firstLine="851"/>
        <w:jc w:val="both"/>
        <w:rPr>
          <w:sz w:val="28"/>
          <w:szCs w:val="28"/>
        </w:rPr>
      </w:pPr>
    </w:p>
    <w:p w:rsidR="00367D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Style w:val="cat-FIOgrp-15rplc-35"/>
          <w:sz w:val="28"/>
          <w:szCs w:val="28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B4"/>
    <w:rsid w:val="00367DB4"/>
    <w:rsid w:val="004E03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5rplc-4">
    <w:name w:val="cat-Address grp-5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2rplc-10">
    <w:name w:val="cat-FIO grp-12 rplc-10"/>
    <w:basedOn w:val="DefaultParagraphFont"/>
  </w:style>
  <w:style w:type="character" w:customStyle="1" w:styleId="cat-FIOgrp-13rplc-11">
    <w:name w:val="cat-FIO grp-13 rplc-11"/>
    <w:basedOn w:val="DefaultParagraphFont"/>
  </w:style>
  <w:style w:type="character" w:customStyle="1" w:styleId="cat-FIOgrp-14rplc-12">
    <w:name w:val="cat-FIO grp-14 rplc-12"/>
    <w:basedOn w:val="DefaultParagraphFont"/>
  </w:style>
  <w:style w:type="character" w:customStyle="1" w:styleId="cat-FIOgrp-13rplc-13">
    <w:name w:val="cat-FIO grp-13 rplc-13"/>
    <w:basedOn w:val="DefaultParagraphFont"/>
  </w:style>
  <w:style w:type="character" w:customStyle="1" w:styleId="cat-PassportDatagrp-18rplc-14">
    <w:name w:val="cat-PassportData grp-18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Addressgrp-7rplc-16">
    <w:name w:val="cat-Address grp-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6rplc-18">
    <w:name w:val="cat-Sum grp-16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PassportDatagrp-18rplc-21">
    <w:name w:val="cat-PassportData grp-18 rplc-21"/>
    <w:basedOn w:val="DefaultParagraphFont"/>
  </w:style>
  <w:style w:type="character" w:customStyle="1" w:styleId="cat-Addressgrp-6rplc-22">
    <w:name w:val="cat-Address grp-6 rplc-22"/>
    <w:basedOn w:val="DefaultParagraphFont"/>
  </w:style>
  <w:style w:type="character" w:customStyle="1" w:styleId="cat-Addressgrp-7rplc-23">
    <w:name w:val="cat-Address grp-7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8rplc-27">
    <w:name w:val="cat-Address grp-8 rplc-27"/>
    <w:basedOn w:val="DefaultParagraphFont"/>
  </w:style>
  <w:style w:type="character" w:customStyle="1" w:styleId="cat-PhoneNumbergrp-19rplc-28">
    <w:name w:val="cat-PhoneNumber grp-19 rplc-28"/>
    <w:basedOn w:val="DefaultParagraphFont"/>
  </w:style>
  <w:style w:type="character" w:customStyle="1" w:styleId="cat-PhoneNumbergrp-20rplc-29">
    <w:name w:val="cat-PhoneNumber grp-20 rplc-29"/>
    <w:basedOn w:val="DefaultParagraphFont"/>
  </w:style>
  <w:style w:type="character" w:customStyle="1" w:styleId="cat-PhoneNumbergrp-21rplc-30">
    <w:name w:val="cat-PhoneNumber grp-21 rplc-30"/>
    <w:basedOn w:val="DefaultParagraphFont"/>
  </w:style>
  <w:style w:type="character" w:customStyle="1" w:styleId="cat-PhoneNumbergrp-22rplc-31">
    <w:name w:val="cat-PhoneNumber grp-22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3rplc-33">
    <w:name w:val="cat-Address grp-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FIOgrp-15rplc-35">
    <w:name w:val="cat-FIO grp-15 rplc-35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