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825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Черкашин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судебного заседания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29 Бахчисарайского судебного района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 заявлению </w:t>
      </w:r>
      <w:r>
        <w:rPr>
          <w:rStyle w:val="cat-OrganizationNamegrp-1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оказания услуг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оказания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СИМФ - 426 от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3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3rplc-8">
    <w:name w:val="cat-OrganizationName grp-13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OrganizationNamegrp-13rplc-10">
    <w:name w:val="cat-OrganizationName grp-13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OrganizationNamegrp-13rplc-16">
    <w:name w:val="cat-OrganizationName grp-13 rplc-16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OrganizationNamegrp-13rplc-19">
    <w:name w:val="cat-OrganizationName grp-13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