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908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Style w:val="cat-OrganizationNamegrp-14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Аметовой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Шихмамбетова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6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потребленную тепловую энергию в целях содержания общего имущества многоквартирного дома за период с </w:t>
      </w:r>
      <w:r>
        <w:rPr>
          <w:rStyle w:val="cat-Dategrp-4rplc-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ст.232.4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ПК Российской Федерации, мировой судья, -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4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Аметовой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Шихмамбетова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6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задолжен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ности за потребленную тепловую энергию в целях содержания общего имущества многоквартирного дома за период с </w:t>
      </w:r>
      <w:r>
        <w:rPr>
          <w:rStyle w:val="cat-Dategrp-4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Аметовой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Шихмамбетова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8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Государственного унитар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предприятия </w:t>
      </w:r>
      <w:r>
        <w:rPr>
          <w:rStyle w:val="cat-Addressgrp-1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потребленную тепловую энергию в целях содержания общего имущества многоквартирного дома за период с </w:t>
      </w:r>
      <w:r>
        <w:rPr>
          <w:rStyle w:val="cat-Dategrp-4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основного долга и </w:t>
      </w:r>
      <w:r>
        <w:rPr>
          <w:rStyle w:val="cat-Sumgrp-11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>
        <w:rPr>
          <w:rStyle w:val="cat-Sumgrp-12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Аметовой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Шихмамбетова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осударственного унитар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предприятия </w:t>
      </w:r>
      <w:r>
        <w:rPr>
          <w:rStyle w:val="cat-Addressgrp-1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расходы по оплате государственной пошлины в размере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сторонами в Бахчисарайский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дебного района (</w:t>
      </w:r>
      <w:r>
        <w:rPr>
          <w:rStyle w:val="cat-Addressgrp-2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пятнадцати дней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ст.232.4 ГПК РФ разъяснить сторонам, что мировой судья может не составлять мотивированное решение суда по рассмотренному им делу. Заяв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 Мотивированное решение суда изготавливается в течение десяти дней со дня поступления от лица, участвующего в деле, его представите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ля соответствующего заявления или со дн</w:t>
      </w:r>
      <w:r>
        <w:rPr>
          <w:rFonts w:ascii="Times New Roman" w:eastAsia="Times New Roman" w:hAnsi="Times New Roman" w:cs="Times New Roman"/>
          <w:sz w:val="28"/>
          <w:szCs w:val="28"/>
        </w:rPr>
        <w:t>я подачи апелляционной жалобы.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9rplc-27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Addressgrp-0rplc-5">
    <w:name w:val="cat-Address grp-0 rplc-5"/>
    <w:basedOn w:val="DefaultParagraphFont"/>
  </w:style>
  <w:style w:type="character" w:customStyle="1" w:styleId="cat-OrganizationNamegrp-14rplc-6">
    <w:name w:val="cat-OrganizationName grp-14 rplc-6"/>
    <w:basedOn w:val="DefaultParagraphFont"/>
  </w:style>
  <w:style w:type="character" w:customStyle="1" w:styleId="cat-FIOgrp-6rplc-7">
    <w:name w:val="cat-FIO grp-6 rplc-7"/>
    <w:basedOn w:val="DefaultParagraphFont"/>
  </w:style>
  <w:style w:type="character" w:customStyle="1" w:styleId="cat-Dategrp-4rplc-8">
    <w:name w:val="cat-Date grp-4 rplc-8"/>
    <w:basedOn w:val="DefaultParagraphFont"/>
  </w:style>
  <w:style w:type="character" w:customStyle="1" w:styleId="cat-Dategrp-5rplc-9">
    <w:name w:val="cat-Date grp-5 rplc-9"/>
    <w:basedOn w:val="DefaultParagraphFont"/>
  </w:style>
  <w:style w:type="character" w:customStyle="1" w:styleId="cat-OrganizationNamegrp-14rplc-10">
    <w:name w:val="cat-OrganizationName grp-14 rplc-10"/>
    <w:basedOn w:val="DefaultParagraphFont"/>
  </w:style>
  <w:style w:type="character" w:customStyle="1" w:styleId="cat-FIOgrp-6rplc-11">
    <w:name w:val="cat-FIO grp-6 rplc-11"/>
    <w:basedOn w:val="DefaultParagraphFont"/>
  </w:style>
  <w:style w:type="character" w:customStyle="1" w:styleId="cat-Dategrp-4rplc-12">
    <w:name w:val="cat-Date grp-4 rplc-12"/>
    <w:basedOn w:val="DefaultParagraphFont"/>
  </w:style>
  <w:style w:type="character" w:customStyle="1" w:styleId="cat-Dategrp-5rplc-13">
    <w:name w:val="cat-Date grp-5 rplc-13"/>
    <w:basedOn w:val="DefaultParagraphFont"/>
  </w:style>
  <w:style w:type="character" w:customStyle="1" w:styleId="cat-FIOgrp-8rplc-14">
    <w:name w:val="cat-FIO grp-8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0rplc-18">
    <w:name w:val="cat-Sum grp-10 rplc-18"/>
    <w:basedOn w:val="DefaultParagraphFont"/>
  </w:style>
  <w:style w:type="character" w:customStyle="1" w:styleId="cat-Sumgrp-11rplc-19">
    <w:name w:val="cat-Sum grp-11 rplc-19"/>
    <w:basedOn w:val="DefaultParagraphFont"/>
  </w:style>
  <w:style w:type="character" w:customStyle="1" w:styleId="cat-Sumgrp-12rplc-20">
    <w:name w:val="cat-Sum grp-12 rplc-20"/>
    <w:basedOn w:val="DefaultParagraphFont"/>
  </w:style>
  <w:style w:type="character" w:customStyle="1" w:styleId="cat-FIOgrp-8rplc-21">
    <w:name w:val="cat-FIO grp-8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9rplc-27">
    <w:name w:val="cat-FIO grp-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