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№2-29-</w:t>
      </w:r>
      <w:r>
        <w:rPr>
          <w:rFonts w:ascii="Times New Roman" w:eastAsia="Times New Roman" w:hAnsi="Times New Roman" w:cs="Times New Roman"/>
          <w:sz w:val="27"/>
          <w:szCs w:val="27"/>
        </w:rPr>
        <w:t>937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6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осударственного унитарного предприятия Республики Крым «Крымэнерго» в лице структурного подразделения Бахчисарайское РОЭ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Рождественской Марии Михайловне,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стоимость объема безучетного потребления электроэнергии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расходов по оплате госпошлины, -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Исковое заявление Государственного унитарного предприятия Республики Крым «Крымэнерго» в лице структурного подразделения Бахчисарайское РОЭ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Рождественской Марии Михайловны, </w:t>
      </w:r>
      <w:r>
        <w:rPr>
          <w:rStyle w:val="cat-PassportDatagrp-16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Addressgrp-5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ялтинская, д. 27, кв. 2, </w:t>
      </w:r>
      <w:r>
        <w:rPr>
          <w:rStyle w:val="cat-PassportDatagrp-17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Государственного унитарного предприятия Республики Крым «Крымэнерго» в лице структурного подразделения Бахчисарайское РОЭ,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стоимость объёма безучетного потребления э/э по лицевому счету № 215123 по акту № 268095 от </w:t>
      </w:r>
      <w:r>
        <w:rPr>
          <w:rStyle w:val="cat-Dategrp-7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16755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шестнадцати тысяч семисот пятидесяти пяти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 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р/с 40602810700230040007 в </w:t>
      </w:r>
      <w:r>
        <w:rPr>
          <w:rStyle w:val="cat-OrganizationNamegrp-19rplc-1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ОГРН 1149102003423, ИНН 9102002878/КПП 910201001; БИК 043510123, кор.счет 30101810835100000123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солидарно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Рождественской Марии Михайловны, </w:t>
      </w:r>
      <w:r>
        <w:rPr>
          <w:rStyle w:val="cat-PassportDatagrp-16rplc-2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4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Addressgrp-5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ялтинская, д. 27, кв. 2, </w:t>
      </w:r>
      <w:r>
        <w:rPr>
          <w:rStyle w:val="cat-PassportDatagrp-17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Государственного унитарного предприятия Республики Крым «Крымэнерго» в лице структурного подразделения Бахчисарайское РОЭ,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670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шестисот семидесяти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 00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р/с 40602810900230280007 в </w:t>
      </w:r>
      <w:r>
        <w:rPr>
          <w:rStyle w:val="cat-OrganizationNamegrp-20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9102002878; КПП 910201001; БИК 043510123; ОГРН 1149102003423;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ор, счет: 30101810835100000123.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PassportDatagrp-17rplc-15">
    <w:name w:val="cat-PassportData grp-17 rplc-15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9rplc-19">
    <w:name w:val="cat-OrganizationName grp-19 rplc-19"/>
    <w:basedOn w:val="DefaultParagraphFont"/>
  </w:style>
  <w:style w:type="character" w:customStyle="1" w:styleId="cat-PassportDatagrp-16rplc-23">
    <w:name w:val="cat-PassportData grp-16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PassportDatagrp-17rplc-26">
    <w:name w:val="cat-PassportData grp-17 rplc-26"/>
    <w:basedOn w:val="DefaultParagraphFont"/>
  </w:style>
  <w:style w:type="character" w:customStyle="1" w:styleId="cat-OrganizationNamegrp-20rplc-30">
    <w:name w:val="cat-OrganizationName grp-20 rplc-30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