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2-29-</w:t>
      </w:r>
      <w:r>
        <w:rPr>
          <w:rFonts w:ascii="Times New Roman" w:eastAsia="Times New Roman" w:hAnsi="Times New Roman" w:cs="Times New Roman"/>
          <w:sz w:val="28"/>
          <w:szCs w:val="28"/>
        </w:rPr>
        <w:t>1114</w:t>
      </w:r>
      <w:r>
        <w:rPr>
          <w:rFonts w:ascii="Times New Roman" w:eastAsia="Times New Roman" w:hAnsi="Times New Roman" w:cs="Times New Roman"/>
          <w:sz w:val="28"/>
          <w:szCs w:val="28"/>
        </w:rPr>
        <w:t>/2025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РЕШЕНИЕ 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</w:t>
      </w:r>
    </w:p>
    <w:p>
      <w:pPr>
        <w:widowControl w:val="0"/>
        <w:spacing w:before="0" w:after="0"/>
        <w:jc w:val="both"/>
        <w:rPr>
          <w:rStyle w:val="DefaultParagraphFont"/>
          <w:sz w:val="28"/>
          <w:szCs w:val="28"/>
        </w:rPr>
      </w:pPr>
      <w:r>
        <w:rPr>
          <w:rStyle w:val="cat-Dategrp-5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29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0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помощнике мирового судьи </w:t>
      </w:r>
      <w:r>
        <w:rPr>
          <w:rStyle w:val="cat-FIOgrp-11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</w:t>
      </w:r>
      <w:r>
        <w:rPr>
          <w:rStyle w:val="cat-Addressgrp-0rplc-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исковое заявление </w:t>
      </w:r>
      <w:r>
        <w:rPr>
          <w:rStyle w:val="cat-OrganizationNamegrp-18rplc-7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лице структурного подразделения Бахчисарайское РОЭ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Style w:val="cat-FIOgrp-12rplc-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пени,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судебных расходов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Style w:val="cat-OrganizationNamegrp-18rplc-9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лице структурного подразделения Бахчисарайское РОЭ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FIOgrp-12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0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7rplc-1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honeNumbergrp-19rplc-13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</w:t>
      </w:r>
      <w:r>
        <w:rPr>
          <w:rStyle w:val="cat-OrganizationNamegrp-18rplc-14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лице структурного подразделения Бахчисарайское РОЭ, юридический адрес: </w:t>
      </w:r>
      <w:r>
        <w:rPr>
          <w:rStyle w:val="cat-Addressgrp-3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r>
        <w:rPr>
          <w:rStyle w:val="cat-Addressgrp-4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потреблённую </w:t>
      </w:r>
      <w:r>
        <w:rPr>
          <w:rFonts w:ascii="Times New Roman" w:eastAsia="Times New Roman" w:hAnsi="Times New Roman" w:cs="Times New Roman"/>
          <w:sz w:val="28"/>
          <w:szCs w:val="28"/>
        </w:rPr>
        <w:t>электроэнергию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лицевому счету № 359030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размере 9788,64руб.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Style w:val="cat-Dategrp-6rplc-1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7rplc-1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пеню в размере </w:t>
      </w:r>
      <w:r>
        <w:rPr>
          <w:rStyle w:val="cat-Sumgrp-14rplc-1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лицевому счету № 359030 за период с </w:t>
      </w:r>
      <w:r>
        <w:rPr>
          <w:rStyle w:val="cat-Dategrp-8rplc-2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9rplc-2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судебные расходы по уплате государственной пошлины в размере </w:t>
      </w:r>
      <w:r>
        <w:rPr>
          <w:rStyle w:val="cat-Sumgrp-15rplc-2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Всего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взыскать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Style w:val="cat-Sumgrp-16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вправе подать мировому судье заявление о составлении мотивированного решения суда - в течение трех дней со дня объявления резолютивной части решения суда, если лица, участвующие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этом случае мировой судья составляет мотивированное решение суда 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>деся</w:t>
      </w:r>
      <w:r>
        <w:rPr>
          <w:rFonts w:ascii="Times New Roman" w:eastAsia="Times New Roman" w:hAnsi="Times New Roman" w:cs="Times New Roman"/>
          <w:sz w:val="28"/>
          <w:szCs w:val="28"/>
        </w:rPr>
        <w:t>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Бахчисарайский районный суд </w:t>
      </w:r>
      <w:r>
        <w:rPr>
          <w:rStyle w:val="cat-Addressgrp-1rplc-2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мирового судью судебного участка №29 Бахчисарайского судебного района (</w:t>
      </w:r>
      <w:r>
        <w:rPr>
          <w:rStyle w:val="cat-Addressgrp-2rplc-2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месяца со дня принятия решения в окончательной форме.</w:t>
      </w:r>
    </w:p>
    <w:p>
      <w:pPr>
        <w:spacing w:before="0" w:after="0"/>
        <w:ind w:firstLine="851"/>
        <w:rPr>
          <w:sz w:val="28"/>
          <w:szCs w:val="28"/>
        </w:rPr>
      </w:pP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</w:t>
      </w:r>
      <w:r>
        <w:rPr>
          <w:rStyle w:val="cat-FIOgrp-13rplc-27"/>
          <w:rFonts w:ascii="Times New Roman" w:eastAsia="Times New Roman" w:hAnsi="Times New Roman" w:cs="Times New Roman"/>
          <w:b/>
          <w:bCs/>
          <w:sz w:val="28"/>
          <w:szCs w:val="28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5rplc-0">
    <w:name w:val="cat-Date grp-5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0rplc-4">
    <w:name w:val="cat-FIO grp-10 rplc-4"/>
    <w:basedOn w:val="DefaultParagraphFont"/>
  </w:style>
  <w:style w:type="character" w:customStyle="1" w:styleId="cat-FIOgrp-11rplc-5">
    <w:name w:val="cat-FIO grp-11 rplc-5"/>
    <w:basedOn w:val="DefaultParagraphFont"/>
  </w:style>
  <w:style w:type="character" w:customStyle="1" w:styleId="cat-Addressgrp-0rplc-6">
    <w:name w:val="cat-Address grp-0 rplc-6"/>
    <w:basedOn w:val="DefaultParagraphFont"/>
  </w:style>
  <w:style w:type="character" w:customStyle="1" w:styleId="cat-OrganizationNamegrp-18rplc-7">
    <w:name w:val="cat-OrganizationName grp-18 rplc-7"/>
    <w:basedOn w:val="DefaultParagraphFont"/>
  </w:style>
  <w:style w:type="character" w:customStyle="1" w:styleId="cat-FIOgrp-12rplc-8">
    <w:name w:val="cat-FIO grp-12 rplc-8"/>
    <w:basedOn w:val="DefaultParagraphFont"/>
  </w:style>
  <w:style w:type="character" w:customStyle="1" w:styleId="cat-OrganizationNamegrp-18rplc-9">
    <w:name w:val="cat-OrganizationName grp-18 rplc-9"/>
    <w:basedOn w:val="DefaultParagraphFont"/>
  </w:style>
  <w:style w:type="character" w:customStyle="1" w:styleId="cat-FIOgrp-12rplc-10">
    <w:name w:val="cat-FIO grp-12 rplc-10"/>
    <w:basedOn w:val="DefaultParagraphFont"/>
  </w:style>
  <w:style w:type="character" w:customStyle="1" w:styleId="cat-ExternalSystemDefinedgrp-20rplc-11">
    <w:name w:val="cat-ExternalSystemDefined grp-20 rplc-11"/>
    <w:basedOn w:val="DefaultParagraphFont"/>
  </w:style>
  <w:style w:type="character" w:customStyle="1" w:styleId="cat-PassportDatagrp-17rplc-12">
    <w:name w:val="cat-PassportData grp-17 rplc-12"/>
    <w:basedOn w:val="DefaultParagraphFont"/>
  </w:style>
  <w:style w:type="character" w:customStyle="1" w:styleId="cat-PhoneNumbergrp-19rplc-13">
    <w:name w:val="cat-PhoneNumber grp-19 rplc-13"/>
    <w:basedOn w:val="DefaultParagraphFont"/>
  </w:style>
  <w:style w:type="character" w:customStyle="1" w:styleId="cat-OrganizationNamegrp-18rplc-14">
    <w:name w:val="cat-OrganizationName grp-18 rplc-14"/>
    <w:basedOn w:val="DefaultParagraphFont"/>
  </w:style>
  <w:style w:type="character" w:customStyle="1" w:styleId="cat-Addressgrp-3rplc-15">
    <w:name w:val="cat-Address grp-3 rplc-15"/>
    <w:basedOn w:val="DefaultParagraphFont"/>
  </w:style>
  <w:style w:type="character" w:customStyle="1" w:styleId="cat-Addressgrp-4rplc-16">
    <w:name w:val="cat-Address grp-4 rplc-16"/>
    <w:basedOn w:val="DefaultParagraphFont"/>
  </w:style>
  <w:style w:type="character" w:customStyle="1" w:styleId="cat-Dategrp-6rplc-17">
    <w:name w:val="cat-Date grp-6 rplc-17"/>
    <w:basedOn w:val="DefaultParagraphFont"/>
  </w:style>
  <w:style w:type="character" w:customStyle="1" w:styleId="cat-Dategrp-7rplc-18">
    <w:name w:val="cat-Date grp-7 rplc-18"/>
    <w:basedOn w:val="DefaultParagraphFont"/>
  </w:style>
  <w:style w:type="character" w:customStyle="1" w:styleId="cat-Sumgrp-14rplc-19">
    <w:name w:val="cat-Sum grp-14 rplc-19"/>
    <w:basedOn w:val="DefaultParagraphFont"/>
  </w:style>
  <w:style w:type="character" w:customStyle="1" w:styleId="cat-Dategrp-8rplc-20">
    <w:name w:val="cat-Date grp-8 rplc-20"/>
    <w:basedOn w:val="DefaultParagraphFont"/>
  </w:style>
  <w:style w:type="character" w:customStyle="1" w:styleId="cat-Dategrp-9rplc-21">
    <w:name w:val="cat-Date grp-9 rplc-21"/>
    <w:basedOn w:val="DefaultParagraphFont"/>
  </w:style>
  <w:style w:type="character" w:customStyle="1" w:styleId="cat-Sumgrp-15rplc-22">
    <w:name w:val="cat-Sum grp-15 rplc-22"/>
    <w:basedOn w:val="DefaultParagraphFont"/>
  </w:style>
  <w:style w:type="character" w:customStyle="1" w:styleId="cat-Sumgrp-16rplc-23">
    <w:name w:val="cat-Sum grp-16 rplc-23"/>
    <w:basedOn w:val="DefaultParagraphFont"/>
  </w:style>
  <w:style w:type="character" w:customStyle="1" w:styleId="cat-Addressgrp-1rplc-24">
    <w:name w:val="cat-Address grp-1 rplc-24"/>
    <w:basedOn w:val="DefaultParagraphFont"/>
  </w:style>
  <w:style w:type="character" w:customStyle="1" w:styleId="cat-Addressgrp-2rplc-25">
    <w:name w:val="cat-Address grp-2 rplc-25"/>
    <w:basedOn w:val="DefaultParagraphFont"/>
  </w:style>
  <w:style w:type="character" w:customStyle="1" w:styleId="cat-Addressgrp-1rplc-26">
    <w:name w:val="cat-Address grp-1 rplc-26"/>
    <w:basedOn w:val="DefaultParagraphFont"/>
  </w:style>
  <w:style w:type="character" w:customStyle="1" w:styleId="cat-FIOgrp-13rplc-27">
    <w:name w:val="cat-FIO grp-13 rplc-2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