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мирового судьи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6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6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роценты за пользование чужими денежными средствами в размере </w:t>
      </w:r>
      <w:r>
        <w:rPr>
          <w:rStyle w:val="cat-Sumgrp-12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асходы на оплату государственной пошлины в размере </w:t>
      </w:r>
      <w:r>
        <w:rPr>
          <w:rStyle w:val="cat-Sumgrp-13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асходы на оплату услуг представителя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1rplc-22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OrganizationNamegrp-16rplc-11">
    <w:name w:val="cat-OrganizationName grp-16 rplc-11"/>
    <w:basedOn w:val="DefaultParagraphFont"/>
  </w:style>
  <w:style w:type="character" w:customStyle="1" w:styleId="cat-Sumgrp-12rplc-12">
    <w:name w:val="cat-Sum grp-12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Sumgrp-13rplc-15">
    <w:name w:val="cat-Sum grp-13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FIOgrp-11rplc-22">
    <w:name w:val="cat-FIO grp-1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