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spacing w:before="0" w:after="200" w:line="276" w:lineRule="auto"/>
        <w:ind w:left="7"/>
        <w:jc w:val="both"/>
        <w:rPr>
          <w:sz w:val="28"/>
          <w:szCs w:val="28"/>
        </w:rPr>
      </w:pP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помощнике мирового судьи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Эмрулаев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Нуриевн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обогащени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Эмрулаев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Нуриевн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неосновательное обогащение в размере </w:t>
      </w:r>
      <w:r>
        <w:rPr>
          <w:rStyle w:val="cat-Sumgrp-10rplc-1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должника </w:t>
      </w:r>
      <w:r>
        <w:rPr>
          <w:rFonts w:ascii="Times New Roman" w:eastAsia="Times New Roman" w:hAnsi="Times New Roman" w:cs="Times New Roman"/>
          <w:sz w:val="28"/>
          <w:szCs w:val="28"/>
        </w:rPr>
        <w:t>Эмрулаев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Нуриевн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бюджет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Управление Федерального казначейства по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(МЕЖРЕГИОНАЛЬНАЯ ИНСПЕКЦИЯ ФЕДЕРАЛЬНОЙ НАЛОГОВОЙ СЛУЖБЫ ПО УПРАВЛЕНИЮ ДОЛГОМ) ИНН налогового орга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на: </w:t>
      </w:r>
      <w:r>
        <w:rPr>
          <w:rStyle w:val="cat-PhoneNumbergrp-14rplc-1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налогового органа: </w:t>
      </w:r>
      <w:r>
        <w:rPr>
          <w:rStyle w:val="cat-PhoneNumbergrp-15rplc-1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Наименование банка получателя средств: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ОТДЕЛЕНИЕ ТУЛА </w:t>
      </w:r>
      <w:r>
        <w:rPr>
          <w:rStyle w:val="cat-OrganizationNamegrp-12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5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13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PhoneNumbergrp-16rplc-1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счета банка получателя средств (номер банковского счета, входящего в состав единого казначейского счета): 40102810445370000059, Номер казначейского счета: 03100643000000018500, ОКТМО: </w:t>
      </w:r>
      <w:r>
        <w:rPr>
          <w:rStyle w:val="cat-PhoneNumbergrp-17rplc-1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КБК: 18210803010011060110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судебные расходы по уплате государственной пошлины в размере </w:t>
      </w:r>
      <w:r>
        <w:rPr>
          <w:rStyle w:val="cat-Sumgrp-11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9rplc-24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Addressgrp-0rplc-6">
    <w:name w:val="cat-Address grp-0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Addressgrp-1rplc-9">
    <w:name w:val="cat-Address grp-1 rplc-9"/>
    <w:basedOn w:val="DefaultParagraphFont"/>
  </w:style>
  <w:style w:type="character" w:customStyle="1" w:styleId="cat-Sumgrp-10rplc-10">
    <w:name w:val="cat-Sum grp-1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PhoneNumbergrp-14rplc-13">
    <w:name w:val="cat-PhoneNumber grp-14 rplc-13"/>
    <w:basedOn w:val="DefaultParagraphFont"/>
  </w:style>
  <w:style w:type="character" w:customStyle="1" w:styleId="cat-PhoneNumbergrp-15rplc-14">
    <w:name w:val="cat-PhoneNumber grp-15 rplc-14"/>
    <w:basedOn w:val="DefaultParagraphFont"/>
  </w:style>
  <w:style w:type="character" w:customStyle="1" w:styleId="cat-OrganizationNamegrp-12rplc-15">
    <w:name w:val="cat-OrganizationName grp-12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OrganizationNamegrp-13rplc-17">
    <w:name w:val="cat-OrganizationName grp-13 rplc-17"/>
    <w:basedOn w:val="DefaultParagraphFont"/>
  </w:style>
  <w:style w:type="character" w:customStyle="1" w:styleId="cat-PhoneNumbergrp-16rplc-18">
    <w:name w:val="cat-PhoneNumber grp-16 rplc-18"/>
    <w:basedOn w:val="DefaultParagraphFont"/>
  </w:style>
  <w:style w:type="character" w:customStyle="1" w:styleId="cat-PhoneNumbergrp-17rplc-19">
    <w:name w:val="cat-PhoneNumber grp-17 rplc-19"/>
    <w:basedOn w:val="DefaultParagraphFont"/>
  </w:style>
  <w:style w:type="character" w:customStyle="1" w:styleId="cat-Sumgrp-11rplc-20">
    <w:name w:val="cat-Sum grp-11 rplc-20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Addressgrp-2rplc-22">
    <w:name w:val="cat-Address grp-2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FIOgrp-9rplc-24">
    <w:name w:val="cat-FIO grp-9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