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spacing w:before="0" w:after="200" w:line="276" w:lineRule="auto"/>
        <w:ind w:left="7"/>
        <w:jc w:val="both"/>
        <w:rPr>
          <w:sz w:val="28"/>
          <w:szCs w:val="28"/>
        </w:rPr>
      </w:pPr>
      <w:r>
        <w:rPr>
          <w:rStyle w:val="cat-Dategrp-6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помощнике мирового судьи </w:t>
      </w:r>
      <w:r>
        <w:rPr>
          <w:rStyle w:val="cat-FIOgrp-8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>
        <w:rPr>
          <w:rStyle w:val="cat-Addressgrp-0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Халилову </w:t>
      </w:r>
      <w:r>
        <w:rPr>
          <w:rFonts w:ascii="Times New Roman" w:eastAsia="Times New Roman" w:hAnsi="Times New Roman" w:cs="Times New Roman"/>
          <w:sz w:val="28"/>
          <w:szCs w:val="28"/>
        </w:rPr>
        <w:t>Зеври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Зинединович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обогащени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Халилова </w:t>
      </w:r>
      <w:r>
        <w:rPr>
          <w:rFonts w:ascii="Times New Roman" w:eastAsia="Times New Roman" w:hAnsi="Times New Roman" w:cs="Times New Roman"/>
          <w:sz w:val="28"/>
          <w:szCs w:val="28"/>
        </w:rPr>
        <w:t>Зеври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Зинединовича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неосновательное обогащение в размере </w:t>
      </w:r>
      <w:r>
        <w:rPr>
          <w:rStyle w:val="cat-Sumgrp-10rplc-1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должника Халилова </w:t>
      </w:r>
      <w:r>
        <w:rPr>
          <w:rFonts w:ascii="Times New Roman" w:eastAsia="Times New Roman" w:hAnsi="Times New Roman" w:cs="Times New Roman"/>
          <w:sz w:val="28"/>
          <w:szCs w:val="28"/>
        </w:rPr>
        <w:t>Зеври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Зинединовича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бюджет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Управление Федерального казначейства по </w:t>
      </w:r>
      <w:r>
        <w:rPr>
          <w:rStyle w:val="cat-Addressgrp-3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(МЕЖРЕГИОНАЛЬНАЯ ИНСПЕКЦИЯ ФЕДЕРАЛЬНОЙ НАЛОГОВОЙ СЛУЖБЫ ПО УПРАВЛЕНИЮ ДОЛГОМ) ИНН налогового органа: </w:t>
      </w:r>
      <w:r>
        <w:rPr>
          <w:rStyle w:val="cat-PhoneNumbergrp-14rplc-1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налогового органа: </w:t>
      </w:r>
      <w:r>
        <w:rPr>
          <w:rStyle w:val="cat-PhoneNumbergrp-15rplc-1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Наименование банка получателя средств: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ОТДЕЛЕНИЕ ТУЛА </w:t>
      </w:r>
      <w:r>
        <w:rPr>
          <w:rStyle w:val="cat-OrganizationNamegrp-12rplc-1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//УФК по </w:t>
      </w:r>
      <w:r>
        <w:rPr>
          <w:rStyle w:val="cat-Addressgrp-5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OrganizationNamegrp-13rplc-1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PhoneNumbergrp-16rplc-1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счета банка получателя средств (номер банковского счета, входящего в состав единого казначейского счета): 40102810445370000059, Номер казначейского счета: 03100643000000018500, ОКТМО: </w:t>
      </w:r>
      <w:r>
        <w:rPr>
          <w:rStyle w:val="cat-PhoneNumbergrp-17rplc-1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КБК: 18210803010011060110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судебные расходы по уплате государственной пошлины в размере </w:t>
      </w:r>
      <w:r>
        <w:rPr>
          <w:rStyle w:val="cat-Sumgrp-11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</w:t>
      </w:r>
      <w:r>
        <w:rPr>
          <w:rFonts w:ascii="Times New Roman" w:eastAsia="Times New Roman" w:hAnsi="Times New Roman" w:cs="Times New Roman"/>
          <w:sz w:val="28"/>
          <w:szCs w:val="28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851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Style w:val="cat-FIOgrp-9rplc-24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Addressgrp-0rplc-6">
    <w:name w:val="cat-Address grp-0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Addressgrp-1rplc-9">
    <w:name w:val="cat-Address grp-1 rplc-9"/>
    <w:basedOn w:val="DefaultParagraphFont"/>
  </w:style>
  <w:style w:type="character" w:customStyle="1" w:styleId="cat-Sumgrp-10rplc-10">
    <w:name w:val="cat-Sum grp-10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PhoneNumbergrp-14rplc-13">
    <w:name w:val="cat-PhoneNumber grp-14 rplc-13"/>
    <w:basedOn w:val="DefaultParagraphFont"/>
  </w:style>
  <w:style w:type="character" w:customStyle="1" w:styleId="cat-PhoneNumbergrp-15rplc-14">
    <w:name w:val="cat-PhoneNumber grp-15 rplc-14"/>
    <w:basedOn w:val="DefaultParagraphFont"/>
  </w:style>
  <w:style w:type="character" w:customStyle="1" w:styleId="cat-OrganizationNamegrp-12rplc-15">
    <w:name w:val="cat-OrganizationName grp-12 rplc-15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OrganizationNamegrp-13rplc-17">
    <w:name w:val="cat-OrganizationName grp-13 rplc-17"/>
    <w:basedOn w:val="DefaultParagraphFont"/>
  </w:style>
  <w:style w:type="character" w:customStyle="1" w:styleId="cat-PhoneNumbergrp-16rplc-18">
    <w:name w:val="cat-PhoneNumber grp-16 rplc-18"/>
    <w:basedOn w:val="DefaultParagraphFont"/>
  </w:style>
  <w:style w:type="character" w:customStyle="1" w:styleId="cat-PhoneNumbergrp-17rplc-19">
    <w:name w:val="cat-PhoneNumber grp-17 rplc-19"/>
    <w:basedOn w:val="DefaultParagraphFont"/>
  </w:style>
  <w:style w:type="character" w:customStyle="1" w:styleId="cat-Sumgrp-11rplc-20">
    <w:name w:val="cat-Sum grp-11 rplc-20"/>
    <w:basedOn w:val="DefaultParagraphFont"/>
  </w:style>
  <w:style w:type="character" w:customStyle="1" w:styleId="cat-Addressgrp-1rplc-21">
    <w:name w:val="cat-Address grp-1 rplc-21"/>
    <w:basedOn w:val="DefaultParagraphFont"/>
  </w:style>
  <w:style w:type="character" w:customStyle="1" w:styleId="cat-Addressgrp-2rplc-22">
    <w:name w:val="cat-Address grp-2 rplc-22"/>
    <w:basedOn w:val="DefaultParagraphFont"/>
  </w:style>
  <w:style w:type="character" w:customStyle="1" w:styleId="cat-Addressgrp-1rplc-23">
    <w:name w:val="cat-Address grp-1 rplc-23"/>
    <w:basedOn w:val="DefaultParagraphFont"/>
  </w:style>
  <w:style w:type="character" w:customStyle="1" w:styleId="cat-FIOgrp-9rplc-24">
    <w:name w:val="cat-FIO grp-9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