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мирового судьи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4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, судебны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4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4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об оказании услуг № 53513801 от </w:t>
      </w:r>
      <w:r>
        <w:rPr>
          <w:rStyle w:val="cat-Dategrp-4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договору безвозмездного пользования имуществом № 209163 от </w:t>
      </w:r>
      <w:r>
        <w:rPr>
          <w:rStyle w:val="cat-Dategrp-5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расходы в размере </w:t>
      </w:r>
      <w:r>
        <w:rPr>
          <w:rStyle w:val="cat-Sumgrp-12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понесенные на оплату юридических услуг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размере </w:t>
      </w:r>
      <w:r>
        <w:rPr>
          <w:rStyle w:val="cat-Sumgrp-13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0rplc-20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4rplc-7">
    <w:name w:val="cat-OrganizationName grp-14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OrganizationNamegrp-14rplc-9">
    <w:name w:val="cat-OrganizationName grp-14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OrganizationNamegrp-14rplc-11">
    <w:name w:val="cat-OrganizationName grp-14 rplc-11"/>
    <w:basedOn w:val="DefaultParagraphFont"/>
  </w:style>
  <w:style w:type="character" w:customStyle="1" w:styleId="cat-Dategrp-4rplc-12">
    <w:name w:val="cat-Date grp-4 rplc-12"/>
    <w:basedOn w:val="DefaultParagraphFont"/>
  </w:style>
  <w:style w:type="character" w:customStyle="1" w:styleId="cat-Dategrp-5rplc-13">
    <w:name w:val="cat-Date grp-5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Sumgrp-12rplc-15">
    <w:name w:val="cat-Sum grp-12 rplc-15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FIOgrp-10rplc-20">
    <w:name w:val="cat-FIO grp-1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