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2-29-13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ind w:left="7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20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за пользование суммой займа,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20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5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№86/3334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7rplc-1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ноль копеек)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числе: </w:t>
      </w: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сумма основного долга,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суммой займа, а также </w:t>
      </w:r>
      <w:r>
        <w:rPr>
          <w:rStyle w:val="cat-Sumgrp-15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8rplc-21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ноль копеек) - судебные расходы по уплате госпошлины. ИТОГО: </w:t>
      </w:r>
      <w:r>
        <w:rPr>
          <w:rStyle w:val="cat-Sumgrp-16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9rplc-2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ноль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cat-FIOgrp-11rplc-2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OrganizationNamegrp-20rplc-12">
    <w:name w:val="cat-OrganizationName grp-20 rplc-12"/>
    <w:basedOn w:val="DefaultParagraphFont"/>
  </w:style>
  <w:style w:type="character" w:customStyle="1" w:styleId="cat-Dategrp-5rplc-13">
    <w:name w:val="cat-Date grp-5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SumInWordsgrp-17rplc-17">
    <w:name w:val="cat-SumInWords grp-17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Sumgrp-15rplc-20">
    <w:name w:val="cat-Sum grp-15 rplc-20"/>
    <w:basedOn w:val="DefaultParagraphFont"/>
  </w:style>
  <w:style w:type="character" w:customStyle="1" w:styleId="cat-SumInWordsgrp-18rplc-21">
    <w:name w:val="cat-SumInWords grp-18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SumInWordsgrp-19rplc-23">
    <w:name w:val="cat-SumInWords grp-19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1rplc-27">
    <w:name w:val="cat-FIO grp-1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