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2-54-1/202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0054-01-2020-000810-42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Государственного учреждения – Управления Пенсионного фонда Российской Федерации в 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к </w:t>
      </w:r>
      <w:r>
        <w:rPr>
          <w:rFonts w:ascii="Times New Roman" w:eastAsia="Times New Roman" w:hAnsi="Times New Roman" w:cs="Times New Roman"/>
          <w:sz w:val="28"/>
          <w:szCs w:val="28"/>
        </w:rPr>
        <w:t>Фарина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Дмитрию Дмитриевичу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третье лицо: </w:t>
      </w:r>
      <w:r>
        <w:rPr>
          <w:rFonts w:ascii="Times New Roman" w:eastAsia="Times New Roman" w:hAnsi="Times New Roman" w:cs="Times New Roman"/>
          <w:sz w:val="28"/>
          <w:szCs w:val="28"/>
        </w:rPr>
        <w:t>Зюкина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Галина Николаевна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неосновательно полученной суммы ежемесячной компенсационной выплаты по уходу за нетрудоспособными гражданами,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Государственного учреждения – Управления Пенсионного фонда Российской Федерации в </w:t>
      </w:r>
      <w:r>
        <w:rPr>
          <w:rStyle w:val="cat-Addressgrp-2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к </w:t>
      </w:r>
      <w:r>
        <w:rPr>
          <w:rFonts w:ascii="Times New Roman" w:eastAsia="Times New Roman" w:hAnsi="Times New Roman" w:cs="Times New Roman"/>
          <w:sz w:val="28"/>
          <w:szCs w:val="28"/>
        </w:rPr>
        <w:t>Фарина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Дмитрию Дмитриевичу, третье лицо: </w:t>
      </w:r>
      <w:r>
        <w:rPr>
          <w:rFonts w:ascii="Times New Roman" w:eastAsia="Times New Roman" w:hAnsi="Times New Roman" w:cs="Times New Roman"/>
          <w:sz w:val="28"/>
          <w:szCs w:val="28"/>
        </w:rPr>
        <w:t>Зюкина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Галина Николаевна, о взыскании неосновательно полученной суммы ежемесячной компенсационной выплаты по уходу за нетрудоспособными гражданами</w:t>
      </w:r>
      <w:r>
        <w:rPr>
          <w:rFonts w:ascii="Times New Roman" w:eastAsia="Times New Roman" w:hAnsi="Times New Roman" w:cs="Times New Roman"/>
          <w:sz w:val="28"/>
          <w:szCs w:val="28"/>
        </w:rPr>
        <w:t>,-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Фарина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а, </w:t>
      </w:r>
      <w:r>
        <w:rPr>
          <w:rStyle w:val="cat-PassportDatagrp-20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21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Государственного учреждения – управления Пенсионного фонда Российской Федерации в </w:t>
      </w:r>
      <w:r>
        <w:rPr>
          <w:rStyle w:val="cat-Addressgrp-2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(межрайонное), расположенного по адресу: ул. Ленина, 8, </w:t>
      </w:r>
      <w:r>
        <w:rPr>
          <w:rStyle w:val="cat-Addressgrp-4rplc-2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сумму неосновательно полученной компенсационной выплаты лицу, осуществляющему уход за нетрудоспособной </w:t>
      </w:r>
      <w:r>
        <w:rPr>
          <w:rFonts w:ascii="Times New Roman" w:eastAsia="Times New Roman" w:hAnsi="Times New Roman" w:cs="Times New Roman"/>
          <w:sz w:val="28"/>
          <w:szCs w:val="28"/>
        </w:rPr>
        <w:t>Зюкиной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Г.Н</w:t>
      </w:r>
      <w:r>
        <w:rPr>
          <w:rFonts w:ascii="Times New Roman" w:eastAsia="Times New Roman" w:hAnsi="Times New Roman" w:cs="Times New Roman"/>
          <w:sz w:val="28"/>
          <w:szCs w:val="28"/>
        </w:rPr>
        <w:t>. за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.2020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31.0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.2020 года в размере 2400,00 рублей (две тысячи четыреста рублей 00 копеек).</w:t>
      </w:r>
    </w:p>
    <w:p>
      <w:pPr>
        <w:spacing w:before="0" w:after="200" w:line="276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Фарина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Дмитриевича, </w:t>
      </w:r>
      <w:r>
        <w:rPr>
          <w:rStyle w:val="cat-PassportDatagrp-20rplc-2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гражданина Российской Федерации (</w:t>
      </w:r>
      <w:r>
        <w:rPr>
          <w:rStyle w:val="cat-PassportDatagrp-21rplc-2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 соответствующий бюджет УФК по Республике Крым (МИФНС России №1 по Республике Крым) в размере 400,00 рублей (четыреста рублей 00 копеек).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2rplc-7">
    <w:name w:val="cat-Address grp-2 rplc-7"/>
    <w:basedOn w:val="DefaultParagraphFont"/>
  </w:style>
  <w:style w:type="character" w:customStyle="1" w:styleId="cat-Addressgrp-2rplc-11">
    <w:name w:val="cat-Address grp-2 rplc-11"/>
    <w:basedOn w:val="DefaultParagraphFont"/>
  </w:style>
  <w:style w:type="character" w:customStyle="1" w:styleId="cat-PassportDatagrp-20rplc-16">
    <w:name w:val="cat-PassportData grp-20 rplc-16"/>
    <w:basedOn w:val="DefaultParagraphFont"/>
  </w:style>
  <w:style w:type="character" w:customStyle="1" w:styleId="cat-PassportDatagrp-21rplc-17">
    <w:name w:val="cat-PassportData grp-21 rplc-17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Addressgrp-4rplc-20">
    <w:name w:val="cat-Address grp-4 rplc-20"/>
    <w:basedOn w:val="DefaultParagraphFont"/>
  </w:style>
  <w:style w:type="character" w:customStyle="1" w:styleId="cat-PassportDatagrp-20rplc-27">
    <w:name w:val="cat-PassportData grp-20 rplc-27"/>
    <w:basedOn w:val="DefaultParagraphFont"/>
  </w:style>
  <w:style w:type="character" w:customStyle="1" w:styleId="cat-PassportDatagrp-21rplc-28">
    <w:name w:val="cat-PassportData grp-21 rplc-2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