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-01-2019-0009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Виктори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Леонидовн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Леонидовне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Леонидовн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4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 Крым,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установленной актом № 26</w:t>
      </w:r>
      <w:r>
        <w:rPr>
          <w:rFonts w:ascii="Times New Roman" w:eastAsia="Times New Roman" w:hAnsi="Times New Roman" w:cs="Times New Roman"/>
          <w:sz w:val="28"/>
          <w:szCs w:val="28"/>
        </w:rPr>
        <w:t>1894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.05.2019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36034,28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шесть тысяч тридцать четыре рубля 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>» ИНН 9102002878, КПП 910201001, БИК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0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Леонидовны, </w:t>
      </w:r>
      <w:r>
        <w:rPr>
          <w:rStyle w:val="cat-PassportDatagrp-14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 Крым,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РОЭ,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1281</w:t>
      </w:r>
      <w:r>
        <w:rPr>
          <w:rFonts w:ascii="Times New Roman" w:eastAsia="Times New Roman" w:hAnsi="Times New Roman" w:cs="Times New Roman"/>
          <w:sz w:val="28"/>
          <w:szCs w:val="28"/>
        </w:rPr>
        <w:t>,00руб.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тысяча двести восемьдесят один рубль </w:t>
      </w:r>
      <w:r>
        <w:rPr>
          <w:rFonts w:ascii="Times New Roman" w:eastAsia="Times New Roman" w:hAnsi="Times New Roman" w:cs="Times New Roman"/>
          <w:sz w:val="28"/>
          <w:szCs w:val="28"/>
        </w:rPr>
        <w:t>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</w:t>
      </w:r>
      <w:r>
        <w:rPr>
          <w:rStyle w:val="cat-PhoneNumbergrp-20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40602810200230760007).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2">
    <w:name w:val="cat-PassportData grp-14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PhoneNumbergrp-20rplc-21">
    <w:name w:val="cat-PhoneNumber grp-20 rplc-21"/>
    <w:basedOn w:val="DefaultParagraphFont"/>
  </w:style>
  <w:style w:type="character" w:customStyle="1" w:styleId="cat-PassportDatagrp-14rplc-23">
    <w:name w:val="cat-PassportData grp-14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PhoneNumbergrp-20rplc-31">
    <w:name w:val="cat-PhoneNumber grp-2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