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2-54-38/2020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0054-01-2020-000046-06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марта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истца: Таран А.Г.,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открытом судебном заседании в заде суда гражданское дело по иску Таран Антона Герасимовича к Обществу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«ЕВПЛАСТСТРОЙ» о защите прав потребителя,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Таран Антона Герасимовича к Обществу с ограниченной ответственностью «ЕВПЛАСТСТРОЙ» о защите прав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«ЕВПЛАСТСТРОЙ»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1189102002418 ИНН 9110021994), расположенное по адресу: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Таран Антона Герасимовича, </w:t>
      </w:r>
      <w:r>
        <w:rPr>
          <w:rStyle w:val="cat-PassportDatagrp-16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денежные средства в размере 31000,00 рублей, уплаченных по договору оказания услуг № СЕ317С от </w:t>
      </w:r>
      <w:r>
        <w:rPr>
          <w:rStyle w:val="cat-Dategrp-4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неустойку в размере 31000,00 рублей, предусмотренную ст. 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РФ от </w:t>
      </w:r>
      <w:r>
        <w:rPr>
          <w:rStyle w:val="cat-Dategrp-5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2300-1 (ред. от 18.07.2019) "О защите прав потребителей"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несоблюдение в добровольном порядке удовлетворения требований потребителя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суммы, присужденной судом в пользу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31000,00 рублей; а также моральный вред в размере 1000,00 рублей, а всего взыскать 94000,00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«ЕВПЛАСТСТРОЙ» (ОГРН 1189102002418 ИНН 9110021994), расположенное по адресу: 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3020,00 рублей.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</w:t>
      </w:r>
      <w:r>
        <w:rPr>
          <w:rFonts w:ascii="Times New Roman" w:eastAsia="Times New Roman" w:hAnsi="Times New Roman" w:cs="Times New Roman"/>
          <w:sz w:val="28"/>
          <w:szCs w:val="28"/>
        </w:rPr>
        <w:t>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13">
    <w:name w:val="cat-Address grp-2 rplc-13"/>
    <w:basedOn w:val="DefaultParagraphFont"/>
  </w:style>
  <w:style w:type="character" w:customStyle="1" w:styleId="cat-PassportDatagrp-16rplc-15">
    <w:name w:val="cat-PassportData grp-16 rplc-15"/>
    <w:basedOn w:val="DefaultParagraphFont"/>
  </w:style>
  <w:style w:type="character" w:customStyle="1" w:styleId="cat-Dategrp-4rplc-17">
    <w:name w:val="cat-Date grp-4 rplc-17"/>
    <w:basedOn w:val="DefaultParagraphFont"/>
  </w:style>
  <w:style w:type="character" w:customStyle="1" w:styleId="cat-Dategrp-5rplc-19">
    <w:name w:val="cat-Date grp-5 rplc-19"/>
    <w:basedOn w:val="DefaultParagraphFont"/>
  </w:style>
  <w:style w:type="character" w:customStyle="1" w:styleId="cat-Addressgrp-2rplc-25">
    <w:name w:val="cat-Address grp-2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