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0054-01-2021-0000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февраля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</w:t>
      </w:r>
      <w:r>
        <w:rPr>
          <w:rFonts w:ascii="Times New Roman" w:eastAsia="Times New Roman" w:hAnsi="Times New Roman" w:cs="Times New Roman"/>
          <w:sz w:val="28"/>
          <w:szCs w:val="28"/>
        </w:rPr>
        <w:t>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Центрофинанс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Берсеневу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Максиму Евгеньевичу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процентов,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Центрофинанс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Берсеневу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Максиму Евгеньевичу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процентов,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Берсенева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Евгеньевича, </w:t>
      </w:r>
      <w:r>
        <w:rPr>
          <w:rStyle w:val="cat-PassportDatagrp-20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гражданина Российской Федерации (</w:t>
      </w:r>
      <w:r>
        <w:rPr>
          <w:rStyle w:val="cat-PassportDatagrp-21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Центрофинанс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(ИНН/КПП 2902076410/290201001, ОГРН 1132932001674)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ЦЗРКД102534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.2019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30937,25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рублей,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них: </w:t>
      </w:r>
      <w:r>
        <w:rPr>
          <w:rFonts w:ascii="Times New Roman" w:eastAsia="Times New Roman" w:hAnsi="Times New Roman" w:cs="Times New Roman"/>
          <w:sz w:val="28"/>
          <w:szCs w:val="28"/>
        </w:rPr>
        <w:t>20559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 - сумма 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3461,41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по договору за период действия с 11.05.2019 года по 11.06.2019 года (4461,41 -1000 уплаченных % 19.06.2019 года);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6916,84 рублей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неустойка в соответствии с 12 указанного договора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.2019 по 15.02.2021 года из расчета 20% годовых, а также взыскать судебные издержки, связанные с оплатой государственной пошлины пропорционально удовлетворенным исковым требованиям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1128,12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32065,37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две тысячи шестьдесят пять рублей 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PassportDatagrp-21rplc-13">
    <w:name w:val="cat-PassportData grp-2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