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2-54-43/2021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0054-01-2021-000023-91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мая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Наумчука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Юрьевича к Козловой Ольге Егоровне о взыскании неосновательного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полученной денежной суммы и судебных расходов, третье лицо: Козлов Владимир Юрьевич,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Наумчука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Юрьевича к Козловой Ольге Егоровне о взыскании неосновательного полученной денежной суммы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4000,00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 связанных с оплатой услуг представителя в размере 15000,00 рублей и государственной пошлины в размере 400,00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третье лицо: Козлов Владимир Юрьевич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Козловой Ольги Егоровны, </w:t>
      </w:r>
      <w:r>
        <w:rPr>
          <w:rStyle w:val="cat-PassportDatagrp-16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гражданки Российской Федерации (</w:t>
      </w:r>
      <w:r>
        <w:rPr>
          <w:rStyle w:val="cat-PassportDatagrp-17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Наумчука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Юрьевича, неосновательно полученные 23.09.2020 года денежные средства в размере 4000,00 рублей, а также взыскать судебные издержки, связанные с оплатой государственной пошлины в размере 400,00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издержки, связанные с оплатой услуг представителя в размере 15000,00 рублей, а всего взыскать 19400.00 рублей (девятнадцать тысяч четыреста рублей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7">
    <w:name w:val="cat-PassportData grp-16 rplc-17"/>
    <w:basedOn w:val="DefaultParagraphFont"/>
  </w:style>
  <w:style w:type="character" w:customStyle="1" w:styleId="cat-PassportDatagrp-17rplc-18">
    <w:name w:val="cat-PassportData grp-1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