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0054-01-2021-0000</w:t>
      </w:r>
      <w:r>
        <w:rPr>
          <w:rFonts w:ascii="Times New Roman" w:eastAsia="Times New Roman" w:hAnsi="Times New Roman" w:cs="Times New Roman"/>
          <w:sz w:val="28"/>
          <w:szCs w:val="28"/>
        </w:rPr>
        <w:t>42-34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8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Новиковой Алене Юрьевне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Новиковой Алене Юрьевне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5624344 от 17.12.2019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нему, - отказать, в виду отсутствия доказательств получения денежных средств ответчиком.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8rplc-7">
    <w:name w:val="cat-OrganizationName grp-8 rplc-7"/>
    <w:basedOn w:val="DefaultParagraphFont"/>
  </w:style>
  <w:style w:type="character" w:customStyle="1" w:styleId="cat-OrganizationNamegrp-8rplc-9">
    <w:name w:val="cat-OrganizationName grp-8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