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2-54-57/2020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0054-01-2020-000074-19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марта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Акционерного общества «Центр Долгового Управления» к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«Центр Долгового Управления» к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 по договору,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Витальевича,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Акционерного общества «Центр Долгового Управления» (ИНН 7730592401, ОГРН 5087746390353)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1573657002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19625,48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10000.00 рублей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4920,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07.06.2018 года по 07.07.2018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3436,44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проценты, за пользование займом, исходя из рассчитанной Банком России средневзвешенной процентной ставки (20.67% годовых) по кредитам, предоставляемых кредитными организациями физическим лицам в рублях на срок свыше одного года, по состоянию на ию</w:t>
      </w:r>
      <w:r>
        <w:rPr>
          <w:rFonts w:ascii="Times New Roman" w:eastAsia="Times New Roman" w:hAnsi="Times New Roman" w:cs="Times New Roman"/>
          <w:sz w:val="28"/>
          <w:szCs w:val="28"/>
        </w:rPr>
        <w:t>нь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08.07.2018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05.03.2020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269,04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штраф за просрочку платежа, а также взыскать судебные издержки пропорционально удовлетворенным исковым требованиям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785,02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</w:t>
      </w:r>
      <w:r>
        <w:rPr>
          <w:rFonts w:ascii="Times New Roman" w:eastAsia="Times New Roman" w:hAnsi="Times New Roman" w:cs="Times New Roman"/>
          <w:sz w:val="28"/>
          <w:szCs w:val="28"/>
        </w:rPr>
        <w:t>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3">
    <w:name w:val="cat-PassportData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