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Плешковой С.А.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Мищишиной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Васильевне взыскании неосновательно полученных ежемесячных денежных выплат, треть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: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Государственное Учреждение – Управление Пенсионного фонда Российской Федерации в Джанкойском районе Республики Крым (межрайонное)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Мищишиной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излишне выплаченной ежемесячной денежной выплаты,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Мищишиной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Топлы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инвалида 2 группы, в пользу Департамента труда и социальной защиты населения администрации Красногвардейского района Республики Крым, расположенного по адресу: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Красногвардейский район, Республика Крым, сумму излишне выплаченной ежемесячной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5500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тысяч 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jc w:val="both"/>
        <w:rPr>
          <w:sz w:val="28"/>
          <w:szCs w:val="28"/>
        </w:rPr>
      </w:pPr>
    </w:p>
    <w:p>
      <w:pPr>
        <w:spacing w:before="0" w:after="160" w:line="254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8">
    <w:name w:val="cat-Address grp-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