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2-54-</w:t>
      </w:r>
      <w:r>
        <w:rPr>
          <w:rFonts w:ascii="Times New Roman" w:eastAsia="Times New Roman" w:hAnsi="Times New Roman" w:cs="Times New Roman"/>
          <w:sz w:val="27"/>
          <w:szCs w:val="27"/>
        </w:rPr>
        <w:t>251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0054-01-202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-000</w:t>
      </w:r>
      <w:r>
        <w:rPr>
          <w:rFonts w:ascii="Times New Roman" w:eastAsia="Times New Roman" w:hAnsi="Times New Roman" w:cs="Times New Roman"/>
          <w:sz w:val="27"/>
          <w:szCs w:val="27"/>
        </w:rPr>
        <w:t>358-56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(вступительная и резолютивная части)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23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 Красногвардейское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>Брум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представителя истца: </w:t>
      </w:r>
      <w:r>
        <w:rPr>
          <w:rFonts w:ascii="Times New Roman" w:eastAsia="Times New Roman" w:hAnsi="Times New Roman" w:cs="Times New Roman"/>
          <w:sz w:val="27"/>
          <w:szCs w:val="27"/>
        </w:rPr>
        <w:t>Крупичко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Е.В..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Государственного унитарного предприятия Республики Крым «Крымтеплокоммунэнерго» в лице филиала в г. Джанкой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</w:rPr>
        <w:t>Лазоркиной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Елене Степановне, </w:t>
      </w:r>
      <w:r>
        <w:rPr>
          <w:rFonts w:ascii="Times New Roman" w:eastAsia="Times New Roman" w:hAnsi="Times New Roman" w:cs="Times New Roman"/>
          <w:sz w:val="27"/>
          <w:szCs w:val="27"/>
        </w:rPr>
        <w:t>Лазоркину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Владимиру Петровичу, Мовчан (</w:t>
      </w:r>
      <w:r>
        <w:rPr>
          <w:rFonts w:ascii="Times New Roman" w:eastAsia="Times New Roman" w:hAnsi="Times New Roman" w:cs="Times New Roman"/>
          <w:sz w:val="27"/>
          <w:szCs w:val="27"/>
        </w:rPr>
        <w:t>Лазоркиной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Наталье Владимировне, Королевич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>Лазоркиной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Татьяне Владимировне, о взыскании задолженности за услуги теплоснабжения мест общего пользования, третье лицо: Муниципальное унитарное предприятие «Красногвардейское </w:t>
      </w:r>
      <w:r>
        <w:rPr>
          <w:rFonts w:ascii="Times New Roman" w:eastAsia="Times New Roman" w:hAnsi="Times New Roman" w:cs="Times New Roman"/>
          <w:sz w:val="27"/>
          <w:szCs w:val="27"/>
        </w:rPr>
        <w:t>ЖКХ»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удовлетворении и</w:t>
      </w:r>
      <w:r>
        <w:rPr>
          <w:rFonts w:ascii="Times New Roman" w:eastAsia="Times New Roman" w:hAnsi="Times New Roman" w:cs="Times New Roman"/>
          <w:sz w:val="27"/>
          <w:szCs w:val="27"/>
        </w:rPr>
        <w:t>сковы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требовани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Государственного унитарного предприятия Республики Крым «Крымтеплокоммунэнерго» в лице филиала в г. Джанкой к </w:t>
      </w:r>
      <w:r>
        <w:rPr>
          <w:rFonts w:ascii="Times New Roman" w:eastAsia="Times New Roman" w:hAnsi="Times New Roman" w:cs="Times New Roman"/>
          <w:sz w:val="27"/>
          <w:szCs w:val="27"/>
        </w:rPr>
        <w:t>Лазоркиной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Елене Степановне, </w:t>
      </w:r>
      <w:r>
        <w:rPr>
          <w:rFonts w:ascii="Times New Roman" w:eastAsia="Times New Roman" w:hAnsi="Times New Roman" w:cs="Times New Roman"/>
          <w:sz w:val="27"/>
          <w:szCs w:val="27"/>
        </w:rPr>
        <w:t>Лазоркину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Владимиру Петровичу, Мовчан (</w:t>
      </w:r>
      <w:r>
        <w:rPr>
          <w:rFonts w:ascii="Times New Roman" w:eastAsia="Times New Roman" w:hAnsi="Times New Roman" w:cs="Times New Roman"/>
          <w:sz w:val="27"/>
          <w:szCs w:val="27"/>
        </w:rPr>
        <w:t>Лазоркиной</w:t>
      </w:r>
      <w:r>
        <w:rPr>
          <w:rFonts w:ascii="Times New Roman" w:eastAsia="Times New Roman" w:hAnsi="Times New Roman" w:cs="Times New Roman"/>
          <w:sz w:val="27"/>
          <w:szCs w:val="27"/>
        </w:rPr>
        <w:t>) Наталье Владимировне, Королевич (</w:t>
      </w:r>
      <w:r>
        <w:rPr>
          <w:rFonts w:ascii="Times New Roman" w:eastAsia="Times New Roman" w:hAnsi="Times New Roman" w:cs="Times New Roman"/>
          <w:sz w:val="27"/>
          <w:szCs w:val="27"/>
        </w:rPr>
        <w:t>Лазоркиной</w:t>
      </w:r>
      <w:r>
        <w:rPr>
          <w:rFonts w:ascii="Times New Roman" w:eastAsia="Times New Roman" w:hAnsi="Times New Roman" w:cs="Times New Roman"/>
          <w:sz w:val="27"/>
          <w:szCs w:val="27"/>
        </w:rPr>
        <w:t>) Татьяне Владимировне, о взыскании задолженности за услуги теплоснабжения мест общего пользования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период 01.01.2019 года по 30.04.2020 года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1984,55 рублей, </w:t>
      </w:r>
      <w:r>
        <w:rPr>
          <w:rFonts w:ascii="Times New Roman" w:eastAsia="Times New Roman" w:hAnsi="Times New Roman" w:cs="Times New Roman"/>
          <w:sz w:val="27"/>
          <w:szCs w:val="27"/>
        </w:rPr>
        <w:t>третье лицо: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Муниципальное унитарное предприятие «Красногвардейское ЖКХ»</w:t>
      </w:r>
      <w:r>
        <w:rPr>
          <w:rFonts w:ascii="Times New Roman" w:eastAsia="Times New Roman" w:hAnsi="Times New Roman" w:cs="Times New Roman"/>
          <w:sz w:val="27"/>
          <w:szCs w:val="27"/>
        </w:rPr>
        <w:t>, - отказать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- в течение пятнадцати дней со дня объявления резолютивной части решения с</w:t>
      </w:r>
      <w:r>
        <w:rPr>
          <w:rFonts w:ascii="Times New Roman" w:eastAsia="Times New Roman" w:hAnsi="Times New Roman" w:cs="Times New Roman"/>
          <w:sz w:val="27"/>
          <w:szCs w:val="27"/>
        </w:rPr>
        <w:t>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200" w:line="276" w:lineRule="auto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И.В. Чернецка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