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260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-000</w:t>
      </w:r>
      <w:r>
        <w:rPr>
          <w:rFonts w:ascii="Times New Roman" w:eastAsia="Times New Roman" w:hAnsi="Times New Roman" w:cs="Times New Roman"/>
          <w:sz w:val="28"/>
          <w:szCs w:val="28"/>
        </w:rPr>
        <w:t>407-06-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280" w:after="2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истца: Ли Д.В.,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истца </w:t>
      </w:r>
      <w:r>
        <w:rPr>
          <w:rFonts w:ascii="Times New Roman" w:eastAsia="Times New Roman" w:hAnsi="Times New Roman" w:cs="Times New Roman"/>
          <w:sz w:val="28"/>
          <w:szCs w:val="28"/>
        </w:rPr>
        <w:t>Савостькина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ответчика: </w:t>
      </w:r>
      <w:r>
        <w:rPr>
          <w:rFonts w:ascii="Times New Roman" w:eastAsia="Times New Roman" w:hAnsi="Times New Roman" w:cs="Times New Roman"/>
          <w:sz w:val="28"/>
          <w:szCs w:val="28"/>
        </w:rPr>
        <w:t>Зеньо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Т.И.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зале суда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Дмитрия Валериановича к </w:t>
      </w:r>
      <w:r>
        <w:rPr>
          <w:rFonts w:ascii="Times New Roman" w:eastAsia="Times New Roman" w:hAnsi="Times New Roman" w:cs="Times New Roman"/>
          <w:sz w:val="28"/>
          <w:szCs w:val="28"/>
        </w:rPr>
        <w:t>Зеньо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Татьяне Ивановне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неосновательно полученных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денежных средств,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Дмитрия Валериановича к </w:t>
      </w:r>
      <w:r>
        <w:rPr>
          <w:rFonts w:ascii="Times New Roman" w:eastAsia="Times New Roman" w:hAnsi="Times New Roman" w:cs="Times New Roman"/>
          <w:sz w:val="28"/>
          <w:szCs w:val="28"/>
        </w:rPr>
        <w:t>Зеньо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Татьяне Ивановне о взыскании неосновательно полученных денежных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Зеньо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Татьяны Ивановны, </w:t>
      </w:r>
      <w:r>
        <w:rPr>
          <w:rStyle w:val="cat-PassportDatagrp-19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 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 Дмитрия Валериановича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денежные средства в размере 5000,00 рублей, а также взыскать проценты за пользование чужими денежными средствами с 24.01.2020 года по 11.05.2021 года в размере 312,08 рублей и судебные издержки, связанные с оплатой государственной пошлины в размере 400,00 рублей, а всего взыскать 5712,08 рублей (пять тысяч семьсот двенадцать рублей 08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</w:t>
      </w:r>
      <w:r>
        <w:rPr>
          <w:rFonts w:ascii="Times New Roman" w:eastAsia="Times New Roman" w:hAnsi="Times New Roman" w:cs="Times New Roman"/>
          <w:sz w:val="28"/>
          <w:szCs w:val="28"/>
        </w:rPr>
        <w:t>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15">
    <w:name w:val="cat-PassportData grp-1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