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261/</w:t>
      </w:r>
      <w:r>
        <w:rPr>
          <w:rFonts w:ascii="Times New Roman" w:eastAsia="Times New Roman" w:hAnsi="Times New Roman" w:cs="Times New Roman"/>
          <w:sz w:val="28"/>
          <w:szCs w:val="28"/>
        </w:rPr>
        <w:t>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0406-09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Корнилова Станислава Юрьевича к </w:t>
      </w:r>
      <w:r>
        <w:rPr>
          <w:rFonts w:ascii="Times New Roman" w:eastAsia="Times New Roman" w:hAnsi="Times New Roman" w:cs="Times New Roman"/>
          <w:sz w:val="28"/>
          <w:szCs w:val="28"/>
        </w:rPr>
        <w:t>Куршутовой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Залине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Казбековне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займа и процен</w:t>
      </w:r>
      <w:r>
        <w:rPr>
          <w:rFonts w:ascii="Times New Roman" w:eastAsia="Times New Roman" w:hAnsi="Times New Roman" w:cs="Times New Roman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нему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Корнилова Станислава Юрьевича к </w:t>
      </w:r>
      <w:r>
        <w:rPr>
          <w:rFonts w:ascii="Times New Roman" w:eastAsia="Times New Roman" w:hAnsi="Times New Roman" w:cs="Times New Roman"/>
          <w:sz w:val="28"/>
          <w:szCs w:val="28"/>
        </w:rPr>
        <w:t>Куршутовой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Залине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Казбековне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и процентов по нему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Куршутовой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Залине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Казбековн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6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УзССР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 Российской Федерации (</w:t>
      </w:r>
      <w:r>
        <w:rPr>
          <w:rStyle w:val="cat-PassportDatagrp-17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Корнилова Станислава Юрьевича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280102729631</w:t>
      </w:r>
      <w:r>
        <w:rPr>
          <w:rFonts w:ascii="Times New Roman" w:eastAsia="Times New Roman" w:hAnsi="Times New Roman" w:cs="Times New Roman"/>
          <w:sz w:val="28"/>
          <w:szCs w:val="28"/>
        </w:rPr>
        <w:t>, ОГРН</w:t>
      </w:r>
      <w:r>
        <w:rPr>
          <w:rFonts w:ascii="Times New Roman" w:eastAsia="Times New Roman" w:hAnsi="Times New Roman" w:cs="Times New Roman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311280117800016,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 40802810603000040738 Дальневосточный банк ПАО Сбербанк 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040813608, к/с 30101810600000000608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28388094 от 28.06.2017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12160,00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них: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000.00 рублей сумма основного долга; </w:t>
      </w:r>
      <w:r>
        <w:rPr>
          <w:rFonts w:ascii="Times New Roman" w:eastAsia="Times New Roman" w:hAnsi="Times New Roman" w:cs="Times New Roman"/>
          <w:sz w:val="28"/>
          <w:szCs w:val="28"/>
        </w:rPr>
        <w:t>4160,00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договору. 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325,92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12485,92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двенадцать тысяч четыреста восемьдесят пять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szCs w:val="28"/>
        </w:rPr>
        <w:t>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2">
    <w:name w:val="cat-PassportData grp-16 rplc-12"/>
    <w:basedOn w:val="DefaultParagraphFont"/>
  </w:style>
  <w:style w:type="character" w:customStyle="1" w:styleId="cat-PassportDatagrp-17rplc-13">
    <w:name w:val="cat-PassportData grp-17 rplc-13"/>
    <w:basedOn w:val="DefaultParagraphFont"/>
  </w:style>
  <w:style w:type="character" w:customStyle="1" w:styleId="cat-Addressgrp-2rplc-15">
    <w:name w:val="cat-Address grp-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