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6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5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5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Зубко Татьяне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5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Зубко Татьяне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солидарно с </w:t>
      </w:r>
      <w:r>
        <w:rPr>
          <w:rFonts w:ascii="Times New Roman" w:eastAsia="Times New Roman" w:hAnsi="Times New Roman" w:cs="Times New Roman"/>
          <w:sz w:val="28"/>
          <w:szCs w:val="28"/>
        </w:rPr>
        <w:t>Зубко Татьян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(ин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остранный гражданин, состоит на миграционном учете иностранных граждан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5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262</w:t>
      </w:r>
      <w:r>
        <w:rPr>
          <w:rFonts w:ascii="Times New Roman" w:eastAsia="Times New Roman" w:hAnsi="Times New Roman" w:cs="Times New Roman"/>
          <w:sz w:val="28"/>
          <w:szCs w:val="28"/>
        </w:rPr>
        <w:t>533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сумму 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3rplc-1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 (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18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19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0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р/с 40602810500230130007).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солидарно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Зубко Татьяны Александровны, </w:t>
      </w:r>
      <w:r>
        <w:rPr>
          <w:rStyle w:val="cat-PassportDatagrp-14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(иностранный гражданин, состоит на миграционном учете иностранных граждан по адресу: </w:t>
      </w:r>
      <w:r>
        <w:rPr>
          <w:rStyle w:val="cat-Addressgrp-3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OrganizationNamegrp-15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Октябрьское РОЭ,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548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пятьсот сорок 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 (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18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19rplc-3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0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>
        <w:rPr>
          <w:rFonts w:ascii="Times New Roman" w:eastAsia="Times New Roman" w:hAnsi="Times New Roman" w:cs="Times New Roman"/>
          <w:sz w:val="28"/>
          <w:szCs w:val="28"/>
        </w:rPr>
        <w:t>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Dategrp-5rplc-2">
    <w:name w:val="cat-Date grp-5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OrganizationNamegrp-15rplc-7">
    <w:name w:val="cat-OrganizationName grp-15 rplc-7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OrganizationNamegrp-15rplc-15">
    <w:name w:val="cat-OrganizationName grp-15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SumInWordsgrp-13rplc-18">
    <w:name w:val="cat-SumInWords grp-13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PhoneNumbergrp-18rplc-20">
    <w:name w:val="cat-PhoneNumber grp-18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assportDatagrp-14rplc-24">
    <w:name w:val="cat-PassportData grp-14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OrganizationNamegrp-15rplc-27">
    <w:name w:val="cat-OrganizationName grp-15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PhoneNumbergrp-18rplc-29">
    <w:name w:val="cat-PhoneNumber grp-18 rplc-29"/>
    <w:basedOn w:val="DefaultParagraphFont"/>
  </w:style>
  <w:style w:type="character" w:customStyle="1" w:styleId="cat-PhoneNumbergrp-19rplc-30">
    <w:name w:val="cat-PhoneNumber grp-19 rplc-30"/>
    <w:basedOn w:val="DefaultParagraphFont"/>
  </w:style>
  <w:style w:type="character" w:customStyle="1" w:styleId="cat-PhoneNumbergrp-20rplc-31">
    <w:name w:val="cat-PhoneNumber grp-20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