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91MS0054-01-2019-000609-47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320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 представителя истца – Голу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евой Л.Ф.,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Петкову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Петру Пантелеевичу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Петкову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Петру Пантелеевичу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Петков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Пантелеевич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16.07.1657 года рождения, </w:t>
      </w:r>
      <w:r>
        <w:rPr>
          <w:rStyle w:val="cat-PassportDatagrp-16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лица без гражданства, проживающего по адресу: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>
        <w:rPr>
          <w:rFonts w:ascii="Times New Roman" w:eastAsia="Times New Roman" w:hAnsi="Times New Roman" w:cs="Times New Roman"/>
          <w:sz w:val="28"/>
          <w:szCs w:val="28"/>
        </w:rPr>
        <w:t>261889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084,98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восемьдесят 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Петкова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Петра Пантелеевича, 16.07.1657 года рождения, </w:t>
      </w:r>
      <w:r>
        <w:rPr>
          <w:rStyle w:val="cat-PassportDatagrp-16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лица без гражданства, проживающего по адресу: </w:t>
      </w:r>
      <w:r>
        <w:rPr>
          <w:rStyle w:val="cat-Addressgrp-2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государственную пошлину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953,00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девятьсот пятьдесят 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40602810200230760007).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№54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2">
    <w:name w:val="cat-PassportData grp-16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PassportDatagrp-16rplc-23">
    <w:name w:val="cat-PassportData grp-16 rplc-23"/>
    <w:basedOn w:val="DefaultParagraphFont"/>
  </w:style>
  <w:style w:type="character" w:customStyle="1" w:styleId="cat-Addressgrp-2rplc-24">
    <w:name w:val="cat-Address grp-2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