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328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истцов – адвоката Пискарева Д.А.,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ответчика Савченко Д.А.,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– адвоката Зубкова А.А.,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Давыдовой Галины Ивановны, </w:t>
      </w:r>
      <w:r>
        <w:rPr>
          <w:rFonts w:ascii="Times New Roman" w:eastAsia="Times New Roman" w:hAnsi="Times New Roman" w:cs="Times New Roman"/>
          <w:sz w:val="28"/>
          <w:szCs w:val="28"/>
        </w:rPr>
        <w:t>Ермошкина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Васильевича к Савченко Денису Анатольевичу о возмещении материального ущерба и компенсации морального вреда, причиненного преступлением,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Давыдовой Галины Ивановны, </w:t>
      </w:r>
      <w:r>
        <w:rPr>
          <w:rFonts w:ascii="Times New Roman" w:eastAsia="Times New Roman" w:hAnsi="Times New Roman" w:cs="Times New Roman"/>
          <w:sz w:val="28"/>
          <w:szCs w:val="28"/>
        </w:rPr>
        <w:t>Ермошкина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Васильевича к Савченко Денису Анатольевичу о возмещении материального ущерба и компенсации морального вреда, причиненного 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Савченко Дениса Анатольевича, 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Давыдовой Галины Ивановны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ущерб,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преступлением в размере 23500,00руб., компенсацию морального вреда в размере 4000,00 рублей, а также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5000,00 рублей, а всего: 32500,00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две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Савченко Дениса Анатольевича, </w:t>
      </w:r>
      <w:r>
        <w:rPr>
          <w:rStyle w:val="cat-PassportDatagrp-20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Ермошкина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ущерб, причиненный преступлением в размере 23500,00руб., компенсацию морального вреда в размере 4000,00 рублей, а также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5000,00 рублей, а всего: 32500,00 рублей (тридцать две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 рублей 00 копеек).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требований,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Савченко Дениса Анатольевича, </w:t>
      </w:r>
      <w:r>
        <w:rPr>
          <w:rStyle w:val="cat-PassportDatagrp-20rplc-3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1910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(1610,00руб. – требования материального характера, 300,00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– требования не материального характера)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Данная сумма подлежит зачислению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Отделение по Республике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Крым ЦБ РФ, БИК 043510001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КПП 910501001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9105000029, ОКТМО 35620401,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бюджетной классификации (КБК) 18210803010011000110.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PassportDatagrp-20rplc-23">
    <w:name w:val="cat-PassportData grp-20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PassportDatagrp-20rplc-31">
    <w:name w:val="cat-PassportData grp-20 rplc-31"/>
    <w:basedOn w:val="DefaultParagraphFont"/>
  </w:style>
  <w:style w:type="character" w:customStyle="1" w:styleId="cat-Addressgrp-2rplc-32">
    <w:name w:val="cat-Address grp-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