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2-54-335/2021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0054-01-2021-000549-65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Евгеньевичу о взыскании задолженности по договору займа, пени и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Евгеньевичу о взыскании задолженности по договору займа, пени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Евгеньевича, </w:t>
      </w:r>
      <w:r>
        <w:rPr>
          <w:rStyle w:val="cat-PassportDatagrp-1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 (</w:t>
      </w:r>
      <w:r>
        <w:rPr>
          <w:rStyle w:val="cat-PassportDatagrp-1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(ИНН/КПП 7730233723/773001001, ОГРН 1177746355225)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потребительского займа № 3968625001 от 19.02.2019 года в размере 13726,76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из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123000,00 рубля - сумма основного долга; 1426,76 рублей пени (неустойка в соответствии с 12 указанного договора, а также взыскать судебные издержки, связанные с оплатой государственной пошлины в размере 549,07, а всего взыскать 14275,83 рублей (четырнадцать тысяч двести семьдесят пять рублей 83 копейки).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</w:t>
      </w:r>
      <w:r>
        <w:rPr>
          <w:rFonts w:ascii="Times New Roman" w:eastAsia="Times New Roman" w:hAnsi="Times New Roman" w:cs="Times New Roman"/>
          <w:sz w:val="28"/>
          <w:szCs w:val="28"/>
        </w:rPr>
        <w:t>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PassportDatagrp-15rplc-13">
    <w:name w:val="cat-PassportData grp-1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