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2-54-372/2018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ноября 2018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истца: </w:t>
      </w:r>
      <w:r>
        <w:rPr>
          <w:rFonts w:ascii="Times New Roman" w:eastAsia="Times New Roman" w:hAnsi="Times New Roman" w:cs="Times New Roman"/>
          <w:sz w:val="28"/>
          <w:szCs w:val="28"/>
        </w:rPr>
        <w:t>Глотовой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Поздняковой Кристине Андреевне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Поздняковой Кристине Андреевне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Поздняковой Кристин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3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установленного актом № </w:t>
      </w:r>
      <w:r>
        <w:rPr>
          <w:rFonts w:ascii="Times New Roman" w:eastAsia="Times New Roman" w:hAnsi="Times New Roman" w:cs="Times New Roman"/>
          <w:sz w:val="28"/>
          <w:szCs w:val="28"/>
        </w:rPr>
        <w:t>261705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.2018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25320,72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пять тысяч триста двадцать рублей 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) (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9102002878, КПП 910201001, БИК 04351023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40602810500230130007)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Поздняковой Кристины Андреевны, </w:t>
      </w:r>
      <w:r>
        <w:rPr>
          <w:rStyle w:val="cat-PassportDatagrp-13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РОЭ, судебные расходы, связанные с уплатой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960,00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девятьсот шестьдесят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) (</w:t>
      </w:r>
      <w:r>
        <w:rPr>
          <w:rStyle w:val="cat-Addressgrp-2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40602810200230760007).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>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1">
    <w:name w:val="cat-PassportData grp-13 rplc-11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PassportDatagrp-13rplc-20">
    <w:name w:val="cat-PassportData grp-13 rplc-20"/>
    <w:basedOn w:val="DefaultParagraphFont"/>
  </w:style>
  <w:style w:type="character" w:customStyle="1" w:styleId="cat-Addressgrp-2rplc-23">
    <w:name w:val="cat-Address grp-2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