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383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0748-34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«Единая служба эвакуации»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Вишневецкому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-Миронову Александру Ивановичу,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оплате стоимости перемещения и хранения задержанного транспортного средства на территории специализированной стоянки и процентов за несвоевременное исполнение обязательств,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судебны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связанны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оплатой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услуг;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«Единая служба эвакуации» к </w:t>
      </w:r>
      <w:r>
        <w:rPr>
          <w:rFonts w:ascii="Times New Roman" w:eastAsia="Times New Roman" w:hAnsi="Times New Roman" w:cs="Times New Roman"/>
          <w:sz w:val="28"/>
          <w:szCs w:val="28"/>
        </w:rPr>
        <w:t>Вишневецкому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-Миронову Александру Ивановичу, о взыскании задолженности по оплате стоимости перемещения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2792,00 рубля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хранения задержанного транспортного средства на территории специализированной стоянки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45,00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 за несвоевременное исполнение обязательств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109,00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судебных расходов, связанных с оплатой юридических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2000,00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400,00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Вишневецкого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-Миронова Александра Ивановича, </w:t>
      </w:r>
      <w:r>
        <w:rPr>
          <w:rStyle w:val="cat-ExternalSystemDefinedgrp-2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«Единая служба эвакуации»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9102220587, ОГРН 1169102089034)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стоимости перемещения в размере 2792,00 рубля и хранения задержанного транспортного средства на территории специализированной стоянки в размере 45,00 ру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лей, процентов за несвоевременное исполнение обязательств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109,00 рублей, а также судебных расходов, связанных с оплатой юридических услуг в размере 2000,00 рублей; государственной пошлины в размере 400,00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а всего взыскать 5346,00 рублей (пять тысяч триста сорок шесть рублей 00 копеек)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</w:t>
      </w:r>
      <w:r>
        <w:rPr>
          <w:rFonts w:ascii="Times New Roman" w:eastAsia="Times New Roman" w:hAnsi="Times New Roman" w:cs="Times New Roman"/>
          <w:sz w:val="28"/>
          <w:szCs w:val="28"/>
        </w:rPr>
        <w:t>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0rplc-17">
    <w:name w:val="cat-ExternalSystemDefined grp-20 rplc-17"/>
    <w:basedOn w:val="DefaultParagraphFont"/>
  </w:style>
  <w:style w:type="character" w:customStyle="1" w:styleId="cat-PassportDatagrp-15rplc-18">
    <w:name w:val="cat-PassportData grp-1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